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50BA" w14:textId="77777777" w:rsidR="00B311ED" w:rsidRPr="0054749D" w:rsidRDefault="00B311ED" w:rsidP="00D2161E">
      <w:pPr>
        <w:rPr>
          <w:b/>
          <w:sz w:val="22"/>
          <w:szCs w:val="22"/>
        </w:rPr>
      </w:pPr>
    </w:p>
    <w:p w14:paraId="38DCE549" w14:textId="77777777" w:rsidR="00B311ED" w:rsidRPr="0054749D" w:rsidRDefault="00B311ED" w:rsidP="00D2161E">
      <w:pPr>
        <w:rPr>
          <w:b/>
          <w:sz w:val="24"/>
          <w:szCs w:val="24"/>
        </w:rPr>
      </w:pPr>
    </w:p>
    <w:p w14:paraId="0D54E2C9" w14:textId="264F01BE" w:rsidR="00D2161E" w:rsidRPr="0054749D" w:rsidRDefault="00140DE0" w:rsidP="0030670D">
      <w:pPr>
        <w:jc w:val="center"/>
        <w:rPr>
          <w:b/>
          <w:sz w:val="22"/>
          <w:szCs w:val="22"/>
        </w:rPr>
      </w:pPr>
      <w:r w:rsidRPr="0054749D">
        <w:rPr>
          <w:b/>
          <w:sz w:val="24"/>
          <w:szCs w:val="24"/>
        </w:rPr>
        <w:t>V</w:t>
      </w:r>
      <w:r w:rsidR="00D2161E" w:rsidRPr="0054749D">
        <w:rPr>
          <w:b/>
          <w:sz w:val="24"/>
          <w:szCs w:val="24"/>
        </w:rPr>
        <w:t>oorbereiding</w:t>
      </w:r>
      <w:r w:rsidRPr="0054749D">
        <w:rPr>
          <w:b/>
          <w:sz w:val="24"/>
          <w:szCs w:val="24"/>
        </w:rPr>
        <w:t>sformulier</w:t>
      </w:r>
      <w:r w:rsidR="0030670D" w:rsidRPr="0054749D">
        <w:rPr>
          <w:b/>
          <w:sz w:val="24"/>
          <w:szCs w:val="24"/>
        </w:rPr>
        <w:t xml:space="preserve"> </w:t>
      </w:r>
      <w:proofErr w:type="spellStart"/>
      <w:r w:rsidR="00EA3E39" w:rsidRPr="0054749D">
        <w:rPr>
          <w:b/>
          <w:sz w:val="24"/>
          <w:szCs w:val="24"/>
        </w:rPr>
        <w:t>AdDEP</w:t>
      </w:r>
      <w:proofErr w:type="spellEnd"/>
    </w:p>
    <w:p w14:paraId="0C8CF484" w14:textId="77777777" w:rsidR="001250D2" w:rsidRPr="0054749D" w:rsidRDefault="001250D2" w:rsidP="00D2161E">
      <w:pPr>
        <w:rPr>
          <w:b/>
          <w:sz w:val="20"/>
        </w:rPr>
      </w:pPr>
    </w:p>
    <w:p w14:paraId="168D27F9" w14:textId="77777777" w:rsidR="00013516" w:rsidRPr="0054749D" w:rsidRDefault="00013516" w:rsidP="00012B7F">
      <w:pPr>
        <w:numPr>
          <w:ilvl w:val="0"/>
          <w:numId w:val="1"/>
        </w:numPr>
        <w:rPr>
          <w:b/>
          <w:sz w:val="20"/>
        </w:rPr>
      </w:pPr>
      <w:r w:rsidRPr="0054749D">
        <w:rPr>
          <w:b/>
          <w:sz w:val="20"/>
        </w:rPr>
        <w:t>Zakelijke gegevens</w:t>
      </w:r>
      <w:r w:rsidR="003D6539" w:rsidRPr="0054749D">
        <w:rPr>
          <w:b/>
          <w:sz w:val="20"/>
        </w:rPr>
        <w:br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539"/>
        <w:gridCol w:w="1875"/>
        <w:gridCol w:w="10"/>
        <w:gridCol w:w="2909"/>
      </w:tblGrid>
      <w:tr w:rsidR="00EA3E39" w:rsidRPr="0054749D" w14:paraId="06A2FF5C" w14:textId="77777777" w:rsidTr="0054749D">
        <w:trPr>
          <w:trHeight w:val="431"/>
        </w:trPr>
        <w:tc>
          <w:tcPr>
            <w:tcW w:w="2155" w:type="dxa"/>
            <w:shd w:val="clear" w:color="auto" w:fill="D9D9D9"/>
            <w:vAlign w:val="center"/>
          </w:tcPr>
          <w:p w14:paraId="18CA7206" w14:textId="77777777" w:rsidR="00EA3E39" w:rsidRPr="0054749D" w:rsidRDefault="00EA3E39" w:rsidP="00EA3E39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Naam student</w:t>
            </w:r>
          </w:p>
        </w:tc>
        <w:tc>
          <w:tcPr>
            <w:tcW w:w="7539" w:type="dxa"/>
            <w:vAlign w:val="center"/>
          </w:tcPr>
          <w:p w14:paraId="2984FE43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2"/>
            <w:shd w:val="clear" w:color="auto" w:fill="D9D9D9"/>
            <w:vAlign w:val="center"/>
          </w:tcPr>
          <w:p w14:paraId="6E1B1F03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Klas (</w:t>
            </w:r>
            <w:proofErr w:type="spellStart"/>
            <w:r w:rsidRPr="0054749D">
              <w:rPr>
                <w:rFonts w:cs="Arial"/>
                <w:b/>
                <w:sz w:val="22"/>
              </w:rPr>
              <w:t>Iselinge</w:t>
            </w:r>
            <w:proofErr w:type="spellEnd"/>
            <w:r w:rsidRPr="0054749D">
              <w:rPr>
                <w:rFonts w:cs="Arial"/>
                <w:b/>
                <w:sz w:val="22"/>
              </w:rPr>
              <w:t>)</w:t>
            </w:r>
          </w:p>
        </w:tc>
        <w:tc>
          <w:tcPr>
            <w:tcW w:w="2909" w:type="dxa"/>
            <w:vAlign w:val="center"/>
          </w:tcPr>
          <w:p w14:paraId="2181ABA8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5175729E" w14:textId="77777777" w:rsidTr="0054749D">
        <w:trPr>
          <w:trHeight w:val="431"/>
        </w:trPr>
        <w:tc>
          <w:tcPr>
            <w:tcW w:w="2155" w:type="dxa"/>
            <w:shd w:val="clear" w:color="auto" w:fill="D9D9D9"/>
            <w:vAlign w:val="center"/>
          </w:tcPr>
          <w:p w14:paraId="362B3028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Praktijkinstelling</w:t>
            </w:r>
          </w:p>
        </w:tc>
        <w:tc>
          <w:tcPr>
            <w:tcW w:w="7539" w:type="dxa"/>
            <w:vAlign w:val="center"/>
          </w:tcPr>
          <w:p w14:paraId="31E3502A" w14:textId="77777777" w:rsidR="00EA3E39" w:rsidRPr="0054749D" w:rsidRDefault="00EA3E39" w:rsidP="002510A6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2"/>
            <w:shd w:val="clear" w:color="auto" w:fill="D9D9D9"/>
            <w:vAlign w:val="center"/>
          </w:tcPr>
          <w:p w14:paraId="788728BB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Aantal deelnemers</w:t>
            </w:r>
          </w:p>
        </w:tc>
        <w:tc>
          <w:tcPr>
            <w:tcW w:w="2909" w:type="dxa"/>
            <w:vAlign w:val="center"/>
          </w:tcPr>
          <w:p w14:paraId="74328717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71D6E591" w14:textId="77777777" w:rsidTr="0054749D">
        <w:trPr>
          <w:trHeight w:val="431"/>
        </w:trPr>
        <w:tc>
          <w:tcPr>
            <w:tcW w:w="2155" w:type="dxa"/>
            <w:shd w:val="clear" w:color="auto" w:fill="D9D9D9"/>
            <w:vAlign w:val="center"/>
          </w:tcPr>
          <w:p w14:paraId="21BAFB94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Praktijkbegeleider</w:t>
            </w:r>
          </w:p>
        </w:tc>
        <w:tc>
          <w:tcPr>
            <w:tcW w:w="7539" w:type="dxa"/>
            <w:vAlign w:val="center"/>
          </w:tcPr>
          <w:p w14:paraId="1D5230FD" w14:textId="77777777" w:rsidR="00EA3E39" w:rsidRPr="0054749D" w:rsidRDefault="00EA3E39" w:rsidP="002510A6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2"/>
            <w:shd w:val="clear" w:color="auto" w:fill="D9D9D9"/>
            <w:vAlign w:val="center"/>
          </w:tcPr>
          <w:p w14:paraId="752E13AD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Datum</w:t>
            </w:r>
          </w:p>
        </w:tc>
        <w:tc>
          <w:tcPr>
            <w:tcW w:w="2909" w:type="dxa"/>
            <w:vAlign w:val="center"/>
          </w:tcPr>
          <w:p w14:paraId="03B5D5C7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2F4961F2" w14:textId="68290ECF" w:rsidTr="0054749D">
        <w:trPr>
          <w:trHeight w:val="431"/>
        </w:trPr>
        <w:tc>
          <w:tcPr>
            <w:tcW w:w="2155" w:type="dxa"/>
            <w:shd w:val="clear" w:color="auto" w:fill="D9D9D9"/>
            <w:vAlign w:val="center"/>
          </w:tcPr>
          <w:p w14:paraId="5C31E74E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Tijd</w:t>
            </w:r>
          </w:p>
        </w:tc>
        <w:tc>
          <w:tcPr>
            <w:tcW w:w="7539" w:type="dxa"/>
            <w:vAlign w:val="center"/>
          </w:tcPr>
          <w:p w14:paraId="01839074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  <w:r w:rsidRPr="0054749D">
              <w:rPr>
                <w:rFonts w:cs="Arial"/>
                <w:sz w:val="22"/>
              </w:rPr>
              <w:t>van            tot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0771F1A7" w14:textId="2580430F" w:rsidR="00EA3E39" w:rsidRPr="0054749D" w:rsidRDefault="00EA3E39" w:rsidP="00EA3E39">
            <w:pPr>
              <w:spacing w:line="240" w:lineRule="auto"/>
              <w:rPr>
                <w:rFonts w:cs="Arial"/>
                <w:b/>
                <w:bCs/>
                <w:sz w:val="22"/>
              </w:rPr>
            </w:pPr>
            <w:r w:rsidRPr="0054749D">
              <w:rPr>
                <w:rFonts w:cs="Arial"/>
                <w:b/>
                <w:bCs/>
                <w:sz w:val="22"/>
              </w:rPr>
              <w:t>Locatie/Groep</w:t>
            </w:r>
          </w:p>
        </w:tc>
        <w:tc>
          <w:tcPr>
            <w:tcW w:w="2919" w:type="dxa"/>
            <w:gridSpan w:val="2"/>
            <w:vAlign w:val="center"/>
          </w:tcPr>
          <w:p w14:paraId="0A2A0C45" w14:textId="77777777" w:rsidR="00EA3E39" w:rsidRPr="0054749D" w:rsidRDefault="00EA3E39" w:rsidP="00EA3E39">
            <w:pPr>
              <w:spacing w:line="240" w:lineRule="auto"/>
              <w:rPr>
                <w:rFonts w:cs="Arial"/>
                <w:sz w:val="22"/>
              </w:rPr>
            </w:pPr>
          </w:p>
        </w:tc>
      </w:tr>
    </w:tbl>
    <w:p w14:paraId="2D3F5669" w14:textId="4FFFAB52" w:rsidR="00EA3E39" w:rsidRPr="0054749D" w:rsidRDefault="00EA3E39" w:rsidP="00EA3E39">
      <w:pPr>
        <w:rPr>
          <w:b/>
          <w:sz w:val="8"/>
          <w:szCs w:val="8"/>
        </w:rPr>
      </w:pPr>
    </w:p>
    <w:p w14:paraId="0E3FA36D" w14:textId="77777777" w:rsidR="0054749D" w:rsidRPr="0054749D" w:rsidRDefault="0054749D" w:rsidP="0054749D">
      <w:pPr>
        <w:pStyle w:val="Lijstalinea"/>
        <w:rPr>
          <w:b/>
          <w:sz w:val="20"/>
        </w:rPr>
      </w:pPr>
    </w:p>
    <w:p w14:paraId="67AD4A97" w14:textId="05D66DD1" w:rsidR="00EA3E39" w:rsidRPr="0054749D" w:rsidRDefault="00EA3E39" w:rsidP="00EA3E39">
      <w:pPr>
        <w:pStyle w:val="Lijstalinea"/>
        <w:numPr>
          <w:ilvl w:val="0"/>
          <w:numId w:val="1"/>
        </w:numPr>
        <w:rPr>
          <w:b/>
          <w:sz w:val="20"/>
        </w:rPr>
      </w:pPr>
      <w:r w:rsidRPr="0054749D">
        <w:rPr>
          <w:b/>
          <w:sz w:val="20"/>
        </w:rPr>
        <w:t>Algemene gegevens</w:t>
      </w:r>
    </w:p>
    <w:p w14:paraId="125C0CF2" w14:textId="77777777" w:rsidR="00EA3E39" w:rsidRPr="0054749D" w:rsidRDefault="00EA3E39" w:rsidP="00EA3E39">
      <w:pPr>
        <w:pStyle w:val="Lijstalinea"/>
        <w:rPr>
          <w:b/>
          <w:sz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2333"/>
      </w:tblGrid>
      <w:tr w:rsidR="00EA3E39" w:rsidRPr="0054749D" w14:paraId="1906A8CC" w14:textId="77777777" w:rsidTr="0054749D">
        <w:trPr>
          <w:trHeight w:val="387"/>
        </w:trPr>
        <w:tc>
          <w:tcPr>
            <w:tcW w:w="2155" w:type="dxa"/>
            <w:shd w:val="clear" w:color="auto" w:fill="D9D9D9"/>
            <w:vAlign w:val="center"/>
          </w:tcPr>
          <w:p w14:paraId="0F604536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Doelgroep</w:t>
            </w:r>
          </w:p>
          <w:p w14:paraId="71E2C2C9" w14:textId="24FCC69E" w:rsidR="00CB5A33" w:rsidRPr="0054749D" w:rsidRDefault="00CB5A33" w:rsidP="002510A6">
            <w:pPr>
              <w:spacing w:line="240" w:lineRule="auto"/>
              <w:rPr>
                <w:rFonts w:cs="Arial"/>
                <w:bCs/>
                <w:sz w:val="16"/>
                <w:szCs w:val="14"/>
              </w:rPr>
            </w:pPr>
            <w:r w:rsidRPr="0054749D">
              <w:rPr>
                <w:rFonts w:cs="Arial"/>
                <w:bCs/>
                <w:sz w:val="16"/>
                <w:szCs w:val="14"/>
              </w:rPr>
              <w:t xml:space="preserve">Leeftijd? Aantal? </w:t>
            </w:r>
            <w:proofErr w:type="spellStart"/>
            <w:r w:rsidRPr="0054749D">
              <w:rPr>
                <w:rFonts w:cs="Arial"/>
                <w:bCs/>
                <w:sz w:val="16"/>
                <w:szCs w:val="14"/>
              </w:rPr>
              <w:t>Enz</w:t>
            </w:r>
            <w:proofErr w:type="spellEnd"/>
            <w:r w:rsidRPr="0054749D">
              <w:rPr>
                <w:rFonts w:cs="Arial"/>
                <w:bCs/>
                <w:sz w:val="16"/>
                <w:szCs w:val="14"/>
              </w:rPr>
              <w:t>?</w:t>
            </w:r>
          </w:p>
        </w:tc>
        <w:tc>
          <w:tcPr>
            <w:tcW w:w="12333" w:type="dxa"/>
            <w:vAlign w:val="center"/>
          </w:tcPr>
          <w:p w14:paraId="235789E7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  <w:p w14:paraId="70521BF0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6D023395" w14:textId="77777777" w:rsidTr="0054749D">
        <w:trPr>
          <w:trHeight w:val="308"/>
        </w:trPr>
        <w:tc>
          <w:tcPr>
            <w:tcW w:w="2155" w:type="dxa"/>
            <w:shd w:val="clear" w:color="auto" w:fill="D9D9D9"/>
            <w:vAlign w:val="center"/>
          </w:tcPr>
          <w:p w14:paraId="54B875B9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Activiteit</w:t>
            </w:r>
          </w:p>
          <w:p w14:paraId="2F864F16" w14:textId="4C46AF5D" w:rsidR="00800F71" w:rsidRPr="0054749D" w:rsidRDefault="00800F71" w:rsidP="002510A6">
            <w:pPr>
              <w:spacing w:line="240" w:lineRule="auto"/>
              <w:rPr>
                <w:rFonts w:cs="Arial"/>
                <w:bCs/>
                <w:sz w:val="18"/>
                <w:szCs w:val="16"/>
              </w:rPr>
            </w:pPr>
            <w:r w:rsidRPr="0054749D">
              <w:rPr>
                <w:rFonts w:cs="Arial"/>
                <w:bCs/>
                <w:sz w:val="16"/>
                <w:szCs w:val="14"/>
              </w:rPr>
              <w:t xml:space="preserve">Geef een korte omschrijving van de activiteit. </w:t>
            </w:r>
          </w:p>
        </w:tc>
        <w:tc>
          <w:tcPr>
            <w:tcW w:w="12333" w:type="dxa"/>
            <w:vAlign w:val="center"/>
          </w:tcPr>
          <w:p w14:paraId="4E94C294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  <w:p w14:paraId="3BF97B76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3BB6E65C" w14:textId="77777777" w:rsidTr="0054749D">
        <w:trPr>
          <w:trHeight w:val="308"/>
        </w:trPr>
        <w:tc>
          <w:tcPr>
            <w:tcW w:w="2155" w:type="dxa"/>
            <w:shd w:val="clear" w:color="auto" w:fill="D9D9D9"/>
            <w:vAlign w:val="center"/>
          </w:tcPr>
          <w:p w14:paraId="3BBC8E57" w14:textId="77777777" w:rsidR="00EA3E39" w:rsidRPr="0054749D" w:rsidRDefault="00EA3E39" w:rsidP="00EA3E39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Begeleiding</w:t>
            </w:r>
          </w:p>
          <w:p w14:paraId="0C8E8BF4" w14:textId="77777777" w:rsidR="00EA3E39" w:rsidRPr="0054749D" w:rsidRDefault="00EA3E39" w:rsidP="00EA3E39">
            <w:pPr>
              <w:spacing w:line="240" w:lineRule="auto"/>
              <w:rPr>
                <w:rFonts w:cs="Arial"/>
                <w:bCs/>
                <w:sz w:val="16"/>
                <w:szCs w:val="14"/>
              </w:rPr>
            </w:pPr>
            <w:r w:rsidRPr="0054749D">
              <w:rPr>
                <w:rFonts w:cs="Arial"/>
                <w:bCs/>
                <w:sz w:val="16"/>
                <w:szCs w:val="14"/>
              </w:rPr>
              <w:t>Wie is jou aanspreekpunt?</w:t>
            </w:r>
          </w:p>
          <w:p w14:paraId="6162EF31" w14:textId="77777777" w:rsidR="00EA3E39" w:rsidRPr="0054749D" w:rsidRDefault="00EA3E39" w:rsidP="00EA3E39">
            <w:pPr>
              <w:spacing w:line="240" w:lineRule="auto"/>
              <w:rPr>
                <w:rFonts w:cs="Arial"/>
                <w:bCs/>
                <w:sz w:val="16"/>
                <w:szCs w:val="14"/>
              </w:rPr>
            </w:pPr>
            <w:r w:rsidRPr="0054749D">
              <w:rPr>
                <w:rFonts w:cs="Arial"/>
                <w:bCs/>
                <w:sz w:val="16"/>
                <w:szCs w:val="14"/>
              </w:rPr>
              <w:t>Wie begeleidt jou?</w:t>
            </w:r>
          </w:p>
          <w:p w14:paraId="73149360" w14:textId="56217BD6" w:rsidR="00EA3E39" w:rsidRPr="0054749D" w:rsidRDefault="00EA3E39" w:rsidP="00EA3E39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Cs/>
                <w:sz w:val="16"/>
                <w:szCs w:val="14"/>
              </w:rPr>
              <w:t>Overige aanwezigen?</w:t>
            </w:r>
          </w:p>
        </w:tc>
        <w:tc>
          <w:tcPr>
            <w:tcW w:w="12333" w:type="dxa"/>
            <w:vAlign w:val="center"/>
          </w:tcPr>
          <w:p w14:paraId="7766BEE9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</w:tbl>
    <w:p w14:paraId="72CAE443" w14:textId="77777777" w:rsidR="001250D2" w:rsidRPr="0054749D" w:rsidRDefault="001250D2" w:rsidP="00D2161E">
      <w:pPr>
        <w:rPr>
          <w:b/>
          <w:sz w:val="20"/>
        </w:rPr>
      </w:pPr>
    </w:p>
    <w:p w14:paraId="6CA3D938" w14:textId="5D989C74" w:rsidR="0011749B" w:rsidRPr="0054749D" w:rsidRDefault="0011749B" w:rsidP="00D2161E">
      <w:pPr>
        <w:rPr>
          <w:b/>
          <w:sz w:val="20"/>
        </w:rPr>
      </w:pPr>
    </w:p>
    <w:p w14:paraId="42B6F491" w14:textId="7FD14420" w:rsidR="00EA3E39" w:rsidRPr="0054749D" w:rsidRDefault="00EA3E39" w:rsidP="00D2161E">
      <w:pPr>
        <w:rPr>
          <w:b/>
          <w:sz w:val="20"/>
        </w:rPr>
      </w:pPr>
    </w:p>
    <w:p w14:paraId="1A2F7D95" w14:textId="2AF17DA5" w:rsidR="00EA3E39" w:rsidRPr="0054749D" w:rsidRDefault="00EA3E39" w:rsidP="00D2161E">
      <w:pPr>
        <w:rPr>
          <w:b/>
          <w:sz w:val="20"/>
        </w:rPr>
      </w:pPr>
    </w:p>
    <w:p w14:paraId="0D6DE57B" w14:textId="4C095E8C" w:rsidR="00EA3E39" w:rsidRPr="0054749D" w:rsidRDefault="00EA3E39" w:rsidP="00D2161E">
      <w:pPr>
        <w:rPr>
          <w:b/>
          <w:sz w:val="20"/>
        </w:rPr>
      </w:pPr>
    </w:p>
    <w:p w14:paraId="1E7D09E9" w14:textId="3DF1FC72" w:rsidR="00EA3E39" w:rsidRPr="0054749D" w:rsidRDefault="00EA3E39" w:rsidP="00D2161E">
      <w:pPr>
        <w:rPr>
          <w:b/>
          <w:sz w:val="20"/>
        </w:rPr>
      </w:pPr>
    </w:p>
    <w:p w14:paraId="076E823A" w14:textId="35869242" w:rsidR="00EA3E39" w:rsidRPr="0054749D" w:rsidRDefault="00EA3E39" w:rsidP="00D2161E">
      <w:pPr>
        <w:rPr>
          <w:b/>
          <w:sz w:val="20"/>
        </w:rPr>
      </w:pPr>
    </w:p>
    <w:p w14:paraId="06A5C7BF" w14:textId="20EC8EBB" w:rsidR="00EA3E39" w:rsidRPr="0054749D" w:rsidRDefault="00EA3E39" w:rsidP="00D2161E">
      <w:pPr>
        <w:rPr>
          <w:b/>
          <w:sz w:val="20"/>
        </w:rPr>
      </w:pPr>
    </w:p>
    <w:p w14:paraId="2E2C5315" w14:textId="77777777" w:rsidR="00EA3E39" w:rsidRPr="0054749D" w:rsidRDefault="00EA3E39" w:rsidP="00D2161E">
      <w:pPr>
        <w:rPr>
          <w:b/>
          <w:sz w:val="20"/>
        </w:rPr>
      </w:pPr>
    </w:p>
    <w:p w14:paraId="39BA5473" w14:textId="21F69534" w:rsidR="00EA3E39" w:rsidRPr="0054749D" w:rsidRDefault="00EA3E39" w:rsidP="00EA3E39">
      <w:pPr>
        <w:pStyle w:val="Lijstalinea"/>
        <w:numPr>
          <w:ilvl w:val="0"/>
          <w:numId w:val="1"/>
        </w:numPr>
        <w:rPr>
          <w:b/>
          <w:sz w:val="20"/>
        </w:rPr>
      </w:pPr>
      <w:r w:rsidRPr="0054749D">
        <w:rPr>
          <w:b/>
          <w:sz w:val="20"/>
        </w:rPr>
        <w:lastRenderedPageBreak/>
        <w:t>Beginsituatie</w:t>
      </w:r>
    </w:p>
    <w:p w14:paraId="0BC6A238" w14:textId="77777777" w:rsidR="00EA3E39" w:rsidRPr="0054749D" w:rsidRDefault="00EA3E39" w:rsidP="00EA3E39">
      <w:pPr>
        <w:pStyle w:val="Lijstalinea"/>
        <w:rPr>
          <w:b/>
          <w:sz w:val="20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42"/>
        <w:gridCol w:w="9491"/>
      </w:tblGrid>
      <w:tr w:rsidR="00EA3E39" w:rsidRPr="0054749D" w14:paraId="0DE46627" w14:textId="77777777" w:rsidTr="0054749D">
        <w:trPr>
          <w:trHeight w:val="494"/>
        </w:trPr>
        <w:tc>
          <w:tcPr>
            <w:tcW w:w="2126" w:type="dxa"/>
            <w:shd w:val="clear" w:color="auto" w:fill="D9D9D9"/>
            <w:vAlign w:val="center"/>
          </w:tcPr>
          <w:p w14:paraId="3C467F8B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De ruimte</w:t>
            </w:r>
          </w:p>
        </w:tc>
        <w:tc>
          <w:tcPr>
            <w:tcW w:w="2842" w:type="dxa"/>
            <w:vAlign w:val="center"/>
          </w:tcPr>
          <w:p w14:paraId="7797C113" w14:textId="77777777" w:rsidR="00EA3E39" w:rsidRPr="0054749D" w:rsidRDefault="00EA3E39" w:rsidP="002510A6">
            <w:pPr>
              <w:spacing w:line="240" w:lineRule="auto"/>
              <w:rPr>
                <w:rFonts w:cs="Arial"/>
                <w:i/>
                <w:sz w:val="22"/>
              </w:rPr>
            </w:pPr>
            <w:r w:rsidRPr="0054749D">
              <w:rPr>
                <w:rFonts w:cs="Arial"/>
                <w:i/>
                <w:sz w:val="22"/>
              </w:rPr>
              <w:t>Hoe is de ruimte ingericht? Waar moet ik rekening mee houden?</w:t>
            </w:r>
          </w:p>
        </w:tc>
        <w:tc>
          <w:tcPr>
            <w:tcW w:w="9491" w:type="dxa"/>
            <w:vAlign w:val="center"/>
          </w:tcPr>
          <w:p w14:paraId="13D6DDFB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  <w:p w14:paraId="350EA533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4261F189" w14:textId="77777777" w:rsidTr="0054749D">
        <w:trPr>
          <w:trHeight w:val="494"/>
        </w:trPr>
        <w:tc>
          <w:tcPr>
            <w:tcW w:w="2126" w:type="dxa"/>
            <w:shd w:val="clear" w:color="auto" w:fill="D9D9D9"/>
            <w:vAlign w:val="center"/>
          </w:tcPr>
          <w:p w14:paraId="0E2FAABB" w14:textId="64298A91" w:rsidR="00EA3E39" w:rsidRPr="0054749D" w:rsidRDefault="00800F71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Beginsituatie</w:t>
            </w:r>
          </w:p>
        </w:tc>
        <w:tc>
          <w:tcPr>
            <w:tcW w:w="2842" w:type="dxa"/>
            <w:vAlign w:val="center"/>
          </w:tcPr>
          <w:p w14:paraId="53883DA7" w14:textId="77777777" w:rsidR="00EA3E39" w:rsidRPr="0054749D" w:rsidRDefault="00EA3E39" w:rsidP="002510A6">
            <w:pPr>
              <w:spacing w:line="240" w:lineRule="auto"/>
              <w:rPr>
                <w:rFonts w:cs="Arial"/>
                <w:i/>
                <w:sz w:val="22"/>
              </w:rPr>
            </w:pPr>
            <w:r w:rsidRPr="0054749D">
              <w:rPr>
                <w:rFonts w:cs="Arial"/>
                <w:i/>
                <w:sz w:val="22"/>
              </w:rPr>
              <w:t xml:space="preserve">Wat weten de </w:t>
            </w:r>
            <w:proofErr w:type="spellStart"/>
            <w:r w:rsidR="00800F71" w:rsidRPr="0054749D">
              <w:rPr>
                <w:rFonts w:cs="Arial"/>
                <w:i/>
                <w:sz w:val="22"/>
              </w:rPr>
              <w:t>lerenden</w:t>
            </w:r>
            <w:proofErr w:type="spellEnd"/>
            <w:r w:rsidRPr="0054749D">
              <w:rPr>
                <w:rFonts w:cs="Arial"/>
                <w:i/>
                <w:sz w:val="22"/>
              </w:rPr>
              <w:t xml:space="preserve"> al?</w:t>
            </w:r>
          </w:p>
          <w:p w14:paraId="55B58320" w14:textId="2CB220F6" w:rsidR="00800F71" w:rsidRPr="0054749D" w:rsidRDefault="00800F71" w:rsidP="002510A6">
            <w:pPr>
              <w:spacing w:line="240" w:lineRule="auto"/>
              <w:rPr>
                <w:rFonts w:cs="Arial"/>
                <w:i/>
                <w:sz w:val="22"/>
              </w:rPr>
            </w:pPr>
            <w:r w:rsidRPr="0054749D">
              <w:rPr>
                <w:rFonts w:cs="Arial"/>
                <w:i/>
                <w:sz w:val="22"/>
              </w:rPr>
              <w:t>Is dit de eerste in een reeks? Wat is er al eerder gedaan?</w:t>
            </w:r>
          </w:p>
        </w:tc>
        <w:tc>
          <w:tcPr>
            <w:tcW w:w="9491" w:type="dxa"/>
            <w:vAlign w:val="center"/>
          </w:tcPr>
          <w:p w14:paraId="2F744F7F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  <w:p w14:paraId="1C1A920E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612F6EA2" w14:textId="77777777" w:rsidTr="0054749D">
        <w:trPr>
          <w:trHeight w:val="494"/>
        </w:trPr>
        <w:tc>
          <w:tcPr>
            <w:tcW w:w="2126" w:type="dxa"/>
            <w:shd w:val="clear" w:color="auto" w:fill="D9D9D9"/>
            <w:vAlign w:val="center"/>
          </w:tcPr>
          <w:p w14:paraId="427BF56D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Regels</w:t>
            </w:r>
          </w:p>
        </w:tc>
        <w:tc>
          <w:tcPr>
            <w:tcW w:w="2842" w:type="dxa"/>
            <w:vAlign w:val="center"/>
          </w:tcPr>
          <w:p w14:paraId="28833C94" w14:textId="77777777" w:rsidR="00EA3E39" w:rsidRPr="0054749D" w:rsidRDefault="00EA3E39" w:rsidP="002510A6">
            <w:pPr>
              <w:spacing w:line="240" w:lineRule="auto"/>
              <w:rPr>
                <w:rFonts w:cs="Arial"/>
                <w:i/>
                <w:sz w:val="22"/>
              </w:rPr>
            </w:pPr>
            <w:r w:rsidRPr="0054749D">
              <w:rPr>
                <w:rFonts w:cs="Arial"/>
                <w:i/>
                <w:sz w:val="22"/>
              </w:rPr>
              <w:t>Met welke regels hebben we te maken? (Privacy?)</w:t>
            </w:r>
          </w:p>
        </w:tc>
        <w:tc>
          <w:tcPr>
            <w:tcW w:w="9491" w:type="dxa"/>
            <w:vAlign w:val="center"/>
          </w:tcPr>
          <w:p w14:paraId="4DB7B568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  <w:p w14:paraId="1BB7471A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EA3E39" w:rsidRPr="0054749D" w14:paraId="66A36C5D" w14:textId="77777777" w:rsidTr="0054749D">
        <w:trPr>
          <w:trHeight w:val="494"/>
        </w:trPr>
        <w:tc>
          <w:tcPr>
            <w:tcW w:w="2126" w:type="dxa"/>
            <w:shd w:val="clear" w:color="auto" w:fill="D9D9D9"/>
            <w:vAlign w:val="center"/>
          </w:tcPr>
          <w:p w14:paraId="22BB0297" w14:textId="77777777" w:rsidR="00EA3E39" w:rsidRPr="0054749D" w:rsidRDefault="00EA3E39" w:rsidP="002510A6">
            <w:pPr>
              <w:spacing w:line="240" w:lineRule="auto"/>
              <w:rPr>
                <w:rFonts w:cs="Arial"/>
                <w:b/>
                <w:sz w:val="22"/>
              </w:rPr>
            </w:pPr>
            <w:r w:rsidRPr="0054749D">
              <w:rPr>
                <w:rFonts w:cs="Arial"/>
                <w:b/>
                <w:sz w:val="22"/>
              </w:rPr>
              <w:t>Aandachtspunten</w:t>
            </w:r>
          </w:p>
        </w:tc>
        <w:tc>
          <w:tcPr>
            <w:tcW w:w="2842" w:type="dxa"/>
            <w:vAlign w:val="center"/>
          </w:tcPr>
          <w:p w14:paraId="6243C84A" w14:textId="77777777" w:rsidR="00EA3E39" w:rsidRPr="0054749D" w:rsidRDefault="00EA3E39" w:rsidP="002510A6">
            <w:pPr>
              <w:spacing w:line="240" w:lineRule="auto"/>
              <w:rPr>
                <w:rFonts w:cs="Arial"/>
                <w:i/>
                <w:sz w:val="22"/>
              </w:rPr>
            </w:pPr>
            <w:r w:rsidRPr="0054749D">
              <w:rPr>
                <w:rFonts w:cs="Arial"/>
                <w:i/>
                <w:sz w:val="22"/>
              </w:rPr>
              <w:t>Met welke aandachtspunten moet ik rekening houden?</w:t>
            </w:r>
          </w:p>
          <w:p w14:paraId="7B5F14B2" w14:textId="025BF261" w:rsidR="00800F71" w:rsidRPr="0054749D" w:rsidRDefault="00800F71" w:rsidP="002510A6">
            <w:pPr>
              <w:spacing w:line="240" w:lineRule="auto"/>
              <w:rPr>
                <w:rFonts w:cs="Arial"/>
                <w:i/>
                <w:sz w:val="22"/>
              </w:rPr>
            </w:pPr>
            <w:r w:rsidRPr="0054749D">
              <w:rPr>
                <w:rFonts w:cs="Arial"/>
                <w:i/>
                <w:sz w:val="22"/>
              </w:rPr>
              <w:t xml:space="preserve">Welke bijzonderheden hebben de </w:t>
            </w:r>
            <w:proofErr w:type="spellStart"/>
            <w:r w:rsidRPr="0054749D">
              <w:rPr>
                <w:rFonts w:cs="Arial"/>
                <w:i/>
                <w:sz w:val="22"/>
              </w:rPr>
              <w:t>lerenden</w:t>
            </w:r>
            <w:proofErr w:type="spellEnd"/>
            <w:r w:rsidRPr="0054749D">
              <w:rPr>
                <w:rFonts w:cs="Arial"/>
                <w:i/>
                <w:sz w:val="22"/>
              </w:rPr>
              <w:t xml:space="preserve"> waar je rekening mee moet houden?</w:t>
            </w:r>
          </w:p>
        </w:tc>
        <w:tc>
          <w:tcPr>
            <w:tcW w:w="9491" w:type="dxa"/>
            <w:vAlign w:val="center"/>
          </w:tcPr>
          <w:p w14:paraId="09A9F990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  <w:p w14:paraId="58D7B764" w14:textId="77777777" w:rsidR="00EA3E39" w:rsidRPr="0054749D" w:rsidRDefault="00EA3E39" w:rsidP="002510A6">
            <w:pPr>
              <w:spacing w:line="240" w:lineRule="auto"/>
              <w:rPr>
                <w:rFonts w:cs="Arial"/>
                <w:sz w:val="22"/>
              </w:rPr>
            </w:pPr>
          </w:p>
        </w:tc>
      </w:tr>
    </w:tbl>
    <w:p w14:paraId="64D13559" w14:textId="0385272A" w:rsidR="00013516" w:rsidRPr="0054749D" w:rsidRDefault="00013516" w:rsidP="00EA3E39">
      <w:pPr>
        <w:ind w:left="720"/>
        <w:rPr>
          <w:b/>
          <w:sz w:val="20"/>
        </w:rPr>
      </w:pPr>
    </w:p>
    <w:p w14:paraId="31F3EF9D" w14:textId="77777777" w:rsidR="00763E4F" w:rsidRPr="0054749D" w:rsidRDefault="00763E4F" w:rsidP="00D2161E">
      <w:pPr>
        <w:rPr>
          <w:b/>
          <w:sz w:val="20"/>
        </w:rPr>
      </w:pPr>
    </w:p>
    <w:p w14:paraId="72CB8536" w14:textId="247449BD" w:rsidR="00CB5A33" w:rsidRPr="0054749D" w:rsidRDefault="00CB5A33" w:rsidP="00012B7F">
      <w:pPr>
        <w:numPr>
          <w:ilvl w:val="0"/>
          <w:numId w:val="1"/>
        </w:numPr>
        <w:rPr>
          <w:b/>
          <w:sz w:val="20"/>
        </w:rPr>
      </w:pPr>
      <w:r w:rsidRPr="0054749D">
        <w:rPr>
          <w:b/>
          <w:sz w:val="20"/>
        </w:rPr>
        <w:t>Persoonlijke leerdoelen van de student</w:t>
      </w:r>
    </w:p>
    <w:p w14:paraId="1C3D9E65" w14:textId="77777777" w:rsidR="00CB5A33" w:rsidRPr="0054749D" w:rsidRDefault="00CB5A33" w:rsidP="00CB5A33">
      <w:pPr>
        <w:ind w:left="720"/>
        <w:rPr>
          <w:b/>
          <w:sz w:val="20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4178"/>
        <w:gridCol w:w="6940"/>
      </w:tblGrid>
      <w:tr w:rsidR="00CB5A33" w:rsidRPr="0054749D" w14:paraId="6E05EAB0" w14:textId="77777777" w:rsidTr="0054749D">
        <w:trPr>
          <w:trHeight w:val="252"/>
        </w:trPr>
        <w:tc>
          <w:tcPr>
            <w:tcW w:w="3341" w:type="dxa"/>
            <w:shd w:val="clear" w:color="auto" w:fill="auto"/>
          </w:tcPr>
          <w:p w14:paraId="39B86E0C" w14:textId="77777777" w:rsidR="00CB5A33" w:rsidRPr="0054749D" w:rsidRDefault="00CB5A33" w:rsidP="002510A6">
            <w:pPr>
              <w:rPr>
                <w:sz w:val="20"/>
              </w:rPr>
            </w:pPr>
            <w:r w:rsidRPr="0054749D">
              <w:rPr>
                <w:sz w:val="20"/>
              </w:rPr>
              <w:t>Bekwaamheid</w:t>
            </w:r>
          </w:p>
        </w:tc>
        <w:tc>
          <w:tcPr>
            <w:tcW w:w="4178" w:type="dxa"/>
            <w:shd w:val="clear" w:color="auto" w:fill="auto"/>
          </w:tcPr>
          <w:p w14:paraId="73629A66" w14:textId="0CBE6DA2" w:rsidR="00CB5A33" w:rsidRPr="0054749D" w:rsidRDefault="00CB5A33" w:rsidP="002510A6">
            <w:pPr>
              <w:rPr>
                <w:sz w:val="20"/>
              </w:rPr>
            </w:pPr>
            <w:r w:rsidRPr="0054749D">
              <w:rPr>
                <w:sz w:val="20"/>
              </w:rPr>
              <w:t xml:space="preserve">Leerdoelen </w:t>
            </w:r>
          </w:p>
        </w:tc>
        <w:tc>
          <w:tcPr>
            <w:tcW w:w="6940" w:type="dxa"/>
            <w:shd w:val="clear" w:color="auto" w:fill="auto"/>
          </w:tcPr>
          <w:p w14:paraId="28CA254E" w14:textId="77777777" w:rsidR="00CB5A33" w:rsidRPr="0054749D" w:rsidRDefault="00CB5A33" w:rsidP="002510A6">
            <w:pPr>
              <w:rPr>
                <w:sz w:val="20"/>
              </w:rPr>
            </w:pPr>
            <w:r w:rsidRPr="0054749D">
              <w:rPr>
                <w:sz w:val="20"/>
              </w:rPr>
              <w:t>Ik bereik/laat dit zien door:</w:t>
            </w:r>
          </w:p>
        </w:tc>
      </w:tr>
      <w:tr w:rsidR="00CB5A33" w:rsidRPr="0054749D" w14:paraId="7FEE14B1" w14:textId="77777777" w:rsidTr="0054749D">
        <w:trPr>
          <w:trHeight w:val="519"/>
        </w:trPr>
        <w:tc>
          <w:tcPr>
            <w:tcW w:w="3341" w:type="dxa"/>
            <w:shd w:val="clear" w:color="auto" w:fill="auto"/>
          </w:tcPr>
          <w:p w14:paraId="74095B78" w14:textId="77777777" w:rsidR="00CB5A33" w:rsidRPr="0054749D" w:rsidRDefault="00CB5A33" w:rsidP="002510A6">
            <w:pPr>
              <w:rPr>
                <w:sz w:val="20"/>
              </w:rPr>
            </w:pPr>
          </w:p>
          <w:p w14:paraId="2606FC69" w14:textId="77777777" w:rsidR="00CB5A33" w:rsidRPr="0054749D" w:rsidRDefault="00CB5A33" w:rsidP="002510A6">
            <w:pPr>
              <w:rPr>
                <w:sz w:val="20"/>
              </w:rPr>
            </w:pPr>
          </w:p>
        </w:tc>
        <w:tc>
          <w:tcPr>
            <w:tcW w:w="4178" w:type="dxa"/>
            <w:shd w:val="clear" w:color="auto" w:fill="auto"/>
          </w:tcPr>
          <w:p w14:paraId="750E1EAF" w14:textId="77777777" w:rsidR="00CB5A33" w:rsidRPr="0054749D" w:rsidRDefault="00CB5A33" w:rsidP="002510A6">
            <w:pPr>
              <w:rPr>
                <w:sz w:val="20"/>
              </w:rPr>
            </w:pPr>
          </w:p>
        </w:tc>
        <w:tc>
          <w:tcPr>
            <w:tcW w:w="6940" w:type="dxa"/>
            <w:shd w:val="clear" w:color="auto" w:fill="auto"/>
          </w:tcPr>
          <w:p w14:paraId="39BC17E9" w14:textId="77777777" w:rsidR="00CB5A33" w:rsidRPr="0054749D" w:rsidRDefault="00CB5A33" w:rsidP="002510A6">
            <w:pPr>
              <w:rPr>
                <w:sz w:val="20"/>
              </w:rPr>
            </w:pPr>
          </w:p>
        </w:tc>
      </w:tr>
      <w:tr w:rsidR="00CB5A33" w:rsidRPr="0054749D" w14:paraId="49927271" w14:textId="77777777" w:rsidTr="0054749D">
        <w:trPr>
          <w:trHeight w:val="504"/>
        </w:trPr>
        <w:tc>
          <w:tcPr>
            <w:tcW w:w="3341" w:type="dxa"/>
            <w:shd w:val="clear" w:color="auto" w:fill="auto"/>
          </w:tcPr>
          <w:p w14:paraId="6B9CBC57" w14:textId="77777777" w:rsidR="00CB5A33" w:rsidRPr="0054749D" w:rsidRDefault="00CB5A33" w:rsidP="002510A6">
            <w:pPr>
              <w:jc w:val="center"/>
              <w:rPr>
                <w:sz w:val="20"/>
              </w:rPr>
            </w:pPr>
          </w:p>
          <w:p w14:paraId="76F24120" w14:textId="77777777" w:rsidR="00CB5A33" w:rsidRPr="0054749D" w:rsidRDefault="00CB5A33" w:rsidP="002510A6">
            <w:pPr>
              <w:rPr>
                <w:sz w:val="20"/>
              </w:rPr>
            </w:pPr>
          </w:p>
        </w:tc>
        <w:tc>
          <w:tcPr>
            <w:tcW w:w="4178" w:type="dxa"/>
            <w:shd w:val="clear" w:color="auto" w:fill="auto"/>
          </w:tcPr>
          <w:p w14:paraId="46B95BA4" w14:textId="77777777" w:rsidR="00CB5A33" w:rsidRPr="0054749D" w:rsidRDefault="00CB5A33" w:rsidP="002510A6">
            <w:pPr>
              <w:rPr>
                <w:sz w:val="20"/>
              </w:rPr>
            </w:pPr>
          </w:p>
        </w:tc>
        <w:tc>
          <w:tcPr>
            <w:tcW w:w="6940" w:type="dxa"/>
            <w:shd w:val="clear" w:color="auto" w:fill="auto"/>
          </w:tcPr>
          <w:p w14:paraId="4FFD7586" w14:textId="77777777" w:rsidR="00CB5A33" w:rsidRPr="0054749D" w:rsidRDefault="00CB5A33" w:rsidP="002510A6">
            <w:pPr>
              <w:rPr>
                <w:sz w:val="20"/>
              </w:rPr>
            </w:pPr>
          </w:p>
        </w:tc>
      </w:tr>
    </w:tbl>
    <w:p w14:paraId="763C191F" w14:textId="3C6110BA" w:rsidR="00012B7F" w:rsidRPr="0054749D" w:rsidRDefault="00960CD7" w:rsidP="00CB5A33">
      <w:pPr>
        <w:ind w:left="360"/>
        <w:rPr>
          <w:b/>
          <w:sz w:val="20"/>
        </w:rPr>
      </w:pPr>
      <w:r w:rsidRPr="0054749D">
        <w:rPr>
          <w:b/>
          <w:sz w:val="20"/>
        </w:rPr>
        <w:br/>
      </w:r>
    </w:p>
    <w:p w14:paraId="2757E6BE" w14:textId="77777777" w:rsidR="00394323" w:rsidRPr="0054749D" w:rsidRDefault="00394323" w:rsidP="00D2161E">
      <w:pPr>
        <w:rPr>
          <w:b/>
          <w:sz w:val="20"/>
        </w:rPr>
      </w:pPr>
    </w:p>
    <w:p w14:paraId="723BBED8" w14:textId="77777777" w:rsidR="001861AE" w:rsidRPr="0054749D" w:rsidRDefault="001861AE" w:rsidP="00012B7F">
      <w:pPr>
        <w:rPr>
          <w:sz w:val="20"/>
        </w:rPr>
      </w:pPr>
      <w:r w:rsidRPr="0054749D">
        <w:rPr>
          <w:sz w:val="20"/>
        </w:rPr>
        <w:t xml:space="preserve">    </w:t>
      </w:r>
    </w:p>
    <w:p w14:paraId="79154AAB" w14:textId="77777777" w:rsidR="00394323" w:rsidRPr="0054749D" w:rsidRDefault="00394323" w:rsidP="00D2161E">
      <w:pPr>
        <w:rPr>
          <w:sz w:val="20"/>
        </w:rPr>
      </w:pPr>
    </w:p>
    <w:p w14:paraId="40DE7908" w14:textId="19E6D851" w:rsidR="001250D2" w:rsidRPr="0054749D" w:rsidRDefault="001250D2" w:rsidP="00012B7F">
      <w:pPr>
        <w:numPr>
          <w:ilvl w:val="0"/>
          <w:numId w:val="1"/>
        </w:numPr>
        <w:rPr>
          <w:sz w:val="20"/>
        </w:rPr>
      </w:pPr>
      <w:r w:rsidRPr="0054749D">
        <w:rPr>
          <w:b/>
          <w:sz w:val="20"/>
        </w:rPr>
        <w:br w:type="page"/>
      </w:r>
      <w:r w:rsidRPr="0054749D">
        <w:rPr>
          <w:b/>
          <w:sz w:val="20"/>
        </w:rPr>
        <w:lastRenderedPageBreak/>
        <w:t>Organisatie</w:t>
      </w:r>
      <w:r w:rsidRPr="0054749D">
        <w:rPr>
          <w:sz w:val="20"/>
        </w:rPr>
        <w:t xml:space="preserve"> (aan welke praktische zaken moet je denken </w:t>
      </w:r>
      <w:r w:rsidR="00960CD7" w:rsidRPr="0054749D">
        <w:rPr>
          <w:i/>
          <w:sz w:val="20"/>
        </w:rPr>
        <w:t>voordat</w:t>
      </w:r>
      <w:r w:rsidR="00960CD7" w:rsidRPr="0054749D">
        <w:rPr>
          <w:sz w:val="20"/>
        </w:rPr>
        <w:t xml:space="preserve"> je deze activiteit (succesvol) kunt uitvoeren in de </w:t>
      </w:r>
      <w:r w:rsidR="00CB5A33" w:rsidRPr="0054749D">
        <w:rPr>
          <w:sz w:val="20"/>
        </w:rPr>
        <w:t>praktijk</w:t>
      </w:r>
      <w:r w:rsidRPr="0054749D">
        <w:rPr>
          <w:sz w:val="20"/>
        </w:rPr>
        <w:t>)</w:t>
      </w:r>
      <w:r w:rsidR="00960CD7" w:rsidRPr="0054749D">
        <w:rPr>
          <w:sz w:val="20"/>
        </w:rPr>
        <w:br/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11086"/>
      </w:tblGrid>
      <w:tr w:rsidR="001250D2" w:rsidRPr="0054749D" w14:paraId="6F94DEAF" w14:textId="77777777" w:rsidTr="00EA33DD">
        <w:tc>
          <w:tcPr>
            <w:tcW w:w="3373" w:type="dxa"/>
            <w:shd w:val="clear" w:color="auto" w:fill="D9D9D9"/>
          </w:tcPr>
          <w:p w14:paraId="31D60BF0" w14:textId="77777777" w:rsidR="001250D2" w:rsidRPr="0054749D" w:rsidRDefault="001250D2" w:rsidP="00D2161E">
            <w:pPr>
              <w:rPr>
                <w:b/>
                <w:sz w:val="20"/>
              </w:rPr>
            </w:pPr>
            <w:r w:rsidRPr="0054749D">
              <w:rPr>
                <w:b/>
                <w:sz w:val="20"/>
              </w:rPr>
              <w:t>Vooraf</w:t>
            </w:r>
          </w:p>
          <w:p w14:paraId="7B94BC78" w14:textId="77777777" w:rsidR="00A54D42" w:rsidRPr="0054749D" w:rsidRDefault="00A54D42" w:rsidP="00D2161E">
            <w:pPr>
              <w:rPr>
                <w:rFonts w:cs="Arial"/>
                <w:i/>
                <w:sz w:val="20"/>
              </w:rPr>
            </w:pPr>
            <w:r w:rsidRPr="0054749D">
              <w:rPr>
                <w:rFonts w:cs="Arial"/>
                <w:i/>
                <w:sz w:val="20"/>
              </w:rPr>
              <w:t xml:space="preserve">Denk bijvoorbeeld aan: </w:t>
            </w:r>
          </w:p>
          <w:p w14:paraId="140F2FF9" w14:textId="57734873" w:rsidR="001250D2" w:rsidRPr="0054749D" w:rsidRDefault="00960CD7" w:rsidP="006C019F">
            <w:pPr>
              <w:rPr>
                <w:rFonts w:cs="Arial"/>
                <w:sz w:val="20"/>
              </w:rPr>
            </w:pPr>
            <w:r w:rsidRPr="0054749D">
              <w:rPr>
                <w:rFonts w:cs="Arial"/>
                <w:sz w:val="20"/>
              </w:rPr>
              <w:t xml:space="preserve">Welke activiteit vindt plaats voor deze activiteit? </w:t>
            </w:r>
            <w:r w:rsidR="00A54D42" w:rsidRPr="0054749D">
              <w:rPr>
                <w:rFonts w:cs="Arial"/>
                <w:sz w:val="20"/>
              </w:rPr>
              <w:t xml:space="preserve">Waar komen </w:t>
            </w:r>
            <w:r w:rsidR="00CB5A33" w:rsidRPr="0054749D">
              <w:rPr>
                <w:rFonts w:cs="Arial"/>
                <w:sz w:val="20"/>
              </w:rPr>
              <w:t xml:space="preserve">de </w:t>
            </w:r>
            <w:proofErr w:type="spellStart"/>
            <w:r w:rsidR="00A54D42" w:rsidRPr="0054749D">
              <w:rPr>
                <w:rFonts w:cs="Arial"/>
                <w:sz w:val="20"/>
              </w:rPr>
              <w:t>l</w:t>
            </w:r>
            <w:r w:rsidR="00CB5A33" w:rsidRPr="0054749D">
              <w:rPr>
                <w:rFonts w:cs="Arial"/>
                <w:sz w:val="20"/>
              </w:rPr>
              <w:t>erenden</w:t>
            </w:r>
            <w:proofErr w:type="spellEnd"/>
            <w:r w:rsidR="00A54D42" w:rsidRPr="0054749D">
              <w:rPr>
                <w:rFonts w:cs="Arial"/>
                <w:sz w:val="20"/>
              </w:rPr>
              <w:t xml:space="preserve"> vandaan? </w:t>
            </w:r>
            <w:r w:rsidR="001250D2" w:rsidRPr="0054749D">
              <w:rPr>
                <w:rFonts w:cs="Arial"/>
                <w:sz w:val="20"/>
              </w:rPr>
              <w:t xml:space="preserve">Wat moet klaarliggen? Waar kunnen </w:t>
            </w:r>
            <w:proofErr w:type="spellStart"/>
            <w:r w:rsidR="001250D2" w:rsidRPr="0054749D">
              <w:rPr>
                <w:rFonts w:cs="Arial"/>
                <w:sz w:val="20"/>
              </w:rPr>
              <w:t>l</w:t>
            </w:r>
            <w:r w:rsidR="00CB5A33" w:rsidRPr="0054749D">
              <w:rPr>
                <w:rFonts w:cs="Arial"/>
                <w:sz w:val="20"/>
              </w:rPr>
              <w:t>erenden</w:t>
            </w:r>
            <w:proofErr w:type="spellEnd"/>
            <w:r w:rsidR="001250D2" w:rsidRPr="0054749D">
              <w:rPr>
                <w:rFonts w:cs="Arial"/>
                <w:sz w:val="20"/>
              </w:rPr>
              <w:t xml:space="preserve"> </w:t>
            </w:r>
            <w:r w:rsidR="006C019F" w:rsidRPr="0054749D">
              <w:rPr>
                <w:rFonts w:cs="Arial"/>
                <w:sz w:val="20"/>
              </w:rPr>
              <w:t xml:space="preserve">zelf </w:t>
            </w:r>
            <w:r w:rsidR="001250D2" w:rsidRPr="0054749D">
              <w:rPr>
                <w:rFonts w:cs="Arial"/>
                <w:sz w:val="20"/>
              </w:rPr>
              <w:t>spullen pakken?</w:t>
            </w:r>
          </w:p>
        </w:tc>
        <w:tc>
          <w:tcPr>
            <w:tcW w:w="11086" w:type="dxa"/>
            <w:shd w:val="clear" w:color="auto" w:fill="auto"/>
          </w:tcPr>
          <w:p w14:paraId="25B017FC" w14:textId="77777777" w:rsidR="001250D2" w:rsidRPr="0054749D" w:rsidRDefault="001250D2" w:rsidP="00D2161E">
            <w:pPr>
              <w:rPr>
                <w:sz w:val="20"/>
              </w:rPr>
            </w:pPr>
          </w:p>
        </w:tc>
      </w:tr>
      <w:tr w:rsidR="001250D2" w:rsidRPr="0054749D" w14:paraId="094707B2" w14:textId="77777777" w:rsidTr="00EA33DD">
        <w:tc>
          <w:tcPr>
            <w:tcW w:w="3373" w:type="dxa"/>
            <w:shd w:val="clear" w:color="auto" w:fill="D9D9D9"/>
          </w:tcPr>
          <w:p w14:paraId="3D2FCBFF" w14:textId="77777777" w:rsidR="001250D2" w:rsidRPr="0054749D" w:rsidRDefault="001250D2" w:rsidP="00C60755">
            <w:pPr>
              <w:spacing w:line="240" w:lineRule="auto"/>
              <w:rPr>
                <w:rFonts w:cs="Arial"/>
                <w:b/>
                <w:sz w:val="20"/>
              </w:rPr>
            </w:pPr>
            <w:r w:rsidRPr="0054749D">
              <w:rPr>
                <w:rFonts w:cs="Arial"/>
                <w:b/>
                <w:sz w:val="20"/>
              </w:rPr>
              <w:t>Na afloop</w:t>
            </w:r>
          </w:p>
          <w:p w14:paraId="6DB1C92E" w14:textId="77777777" w:rsidR="00A54D42" w:rsidRPr="0054749D" w:rsidRDefault="00A54D42" w:rsidP="00C60755">
            <w:pPr>
              <w:spacing w:line="240" w:lineRule="auto"/>
              <w:rPr>
                <w:rFonts w:cs="Arial"/>
                <w:i/>
                <w:sz w:val="20"/>
              </w:rPr>
            </w:pPr>
            <w:r w:rsidRPr="0054749D">
              <w:rPr>
                <w:rFonts w:cs="Arial"/>
                <w:i/>
                <w:sz w:val="20"/>
              </w:rPr>
              <w:t>Denk bijvoorbeeld aan:</w:t>
            </w:r>
          </w:p>
          <w:p w14:paraId="587FD7DB" w14:textId="20CBA986" w:rsidR="001250D2" w:rsidRPr="0054749D" w:rsidRDefault="00A54D42" w:rsidP="00AD1D38">
            <w:pPr>
              <w:rPr>
                <w:sz w:val="20"/>
              </w:rPr>
            </w:pPr>
            <w:r w:rsidRPr="0054749D">
              <w:rPr>
                <w:rFonts w:cs="Arial"/>
                <w:sz w:val="20"/>
              </w:rPr>
              <w:t xml:space="preserve">Zorg </w:t>
            </w:r>
            <w:r w:rsidR="006C019F" w:rsidRPr="0054749D">
              <w:rPr>
                <w:rFonts w:cs="Arial"/>
                <w:sz w:val="20"/>
              </w:rPr>
              <w:t xml:space="preserve">voor </w:t>
            </w:r>
            <w:r w:rsidRPr="0054749D">
              <w:rPr>
                <w:rFonts w:cs="Arial"/>
                <w:sz w:val="20"/>
              </w:rPr>
              <w:t xml:space="preserve">een rustige overgang naar de volgende </w:t>
            </w:r>
            <w:r w:rsidR="00AD1D38" w:rsidRPr="0054749D">
              <w:rPr>
                <w:rFonts w:cs="Arial"/>
                <w:sz w:val="20"/>
              </w:rPr>
              <w:t>activiteit</w:t>
            </w:r>
            <w:r w:rsidRPr="0054749D">
              <w:rPr>
                <w:rFonts w:cs="Arial"/>
                <w:sz w:val="20"/>
              </w:rPr>
              <w:t xml:space="preserve">. Welke activiteit vindt plaats na deze activiteit? Wat gaan </w:t>
            </w:r>
            <w:r w:rsidR="00CB5A33" w:rsidRPr="0054749D">
              <w:rPr>
                <w:rFonts w:cs="Arial"/>
                <w:sz w:val="20"/>
              </w:rPr>
              <w:t xml:space="preserve">de </w:t>
            </w:r>
            <w:proofErr w:type="spellStart"/>
            <w:r w:rsidR="00CB5A33" w:rsidRPr="0054749D">
              <w:rPr>
                <w:rFonts w:cs="Arial"/>
                <w:sz w:val="20"/>
              </w:rPr>
              <w:t>lerenden</w:t>
            </w:r>
            <w:proofErr w:type="spellEnd"/>
            <w:r w:rsidRPr="0054749D">
              <w:rPr>
                <w:rFonts w:cs="Arial"/>
                <w:sz w:val="20"/>
              </w:rPr>
              <w:t xml:space="preserve"> hierna doen? </w:t>
            </w:r>
            <w:r w:rsidR="001250D2" w:rsidRPr="0054749D">
              <w:rPr>
                <w:rFonts w:cs="Arial"/>
                <w:sz w:val="20"/>
              </w:rPr>
              <w:t xml:space="preserve">Wie ruimt wat op? Waar moeten </w:t>
            </w:r>
            <w:r w:rsidR="00CB5A33" w:rsidRPr="0054749D">
              <w:rPr>
                <w:rFonts w:cs="Arial"/>
                <w:sz w:val="20"/>
              </w:rPr>
              <w:t xml:space="preserve">de </w:t>
            </w:r>
            <w:proofErr w:type="spellStart"/>
            <w:r w:rsidR="00CB5A33" w:rsidRPr="0054749D">
              <w:rPr>
                <w:rFonts w:cs="Arial"/>
                <w:sz w:val="20"/>
              </w:rPr>
              <w:t>lerenden</w:t>
            </w:r>
            <w:proofErr w:type="spellEnd"/>
            <w:r w:rsidR="001250D2" w:rsidRPr="0054749D">
              <w:rPr>
                <w:rFonts w:cs="Arial"/>
                <w:sz w:val="20"/>
              </w:rPr>
              <w:t xml:space="preserve"> gaan zitten?</w:t>
            </w:r>
          </w:p>
        </w:tc>
        <w:tc>
          <w:tcPr>
            <w:tcW w:w="11086" w:type="dxa"/>
            <w:shd w:val="clear" w:color="auto" w:fill="auto"/>
          </w:tcPr>
          <w:p w14:paraId="3B88C6FF" w14:textId="77777777" w:rsidR="001250D2" w:rsidRPr="0054749D" w:rsidRDefault="001250D2" w:rsidP="00D2161E">
            <w:pPr>
              <w:rPr>
                <w:sz w:val="20"/>
              </w:rPr>
            </w:pPr>
          </w:p>
        </w:tc>
      </w:tr>
    </w:tbl>
    <w:p w14:paraId="04FEF017" w14:textId="77777777" w:rsidR="001250D2" w:rsidRPr="0054749D" w:rsidRDefault="001250D2" w:rsidP="00D2161E">
      <w:pPr>
        <w:rPr>
          <w:sz w:val="20"/>
        </w:rPr>
      </w:pPr>
    </w:p>
    <w:p w14:paraId="434D4D37" w14:textId="77777777" w:rsidR="001250D2" w:rsidRPr="0054749D" w:rsidRDefault="001A43BC" w:rsidP="00E8088A">
      <w:pPr>
        <w:rPr>
          <w:sz w:val="20"/>
        </w:rPr>
      </w:pPr>
      <w:r w:rsidRPr="0054749D">
        <w:rPr>
          <w:sz w:val="20"/>
        </w:rPr>
        <w:t xml:space="preserve"> </w:t>
      </w:r>
    </w:p>
    <w:p w14:paraId="5FFB4481" w14:textId="433F8E79" w:rsidR="00E8088A" w:rsidRPr="0054749D" w:rsidRDefault="00E8088A" w:rsidP="00E8088A">
      <w:pPr>
        <w:rPr>
          <w:sz w:val="20"/>
        </w:rPr>
      </w:pPr>
    </w:p>
    <w:p w14:paraId="784987C1" w14:textId="37E9E21D" w:rsidR="00CB5A33" w:rsidRPr="0054749D" w:rsidRDefault="00CB5A33" w:rsidP="00E8088A">
      <w:pPr>
        <w:rPr>
          <w:sz w:val="20"/>
        </w:rPr>
      </w:pPr>
    </w:p>
    <w:p w14:paraId="229434B3" w14:textId="2AB6796A" w:rsidR="00CB5A33" w:rsidRPr="0054749D" w:rsidRDefault="00CB5A33" w:rsidP="00E8088A">
      <w:pPr>
        <w:rPr>
          <w:sz w:val="20"/>
        </w:rPr>
      </w:pPr>
    </w:p>
    <w:p w14:paraId="355CAECD" w14:textId="3FAAB967" w:rsidR="00CB5A33" w:rsidRPr="0054749D" w:rsidRDefault="00CB5A33" w:rsidP="00E8088A">
      <w:pPr>
        <w:rPr>
          <w:sz w:val="20"/>
        </w:rPr>
      </w:pPr>
    </w:p>
    <w:p w14:paraId="13977079" w14:textId="33C29372" w:rsidR="00CB5A33" w:rsidRPr="0054749D" w:rsidRDefault="00CB5A33" w:rsidP="00E8088A">
      <w:pPr>
        <w:rPr>
          <w:sz w:val="20"/>
        </w:rPr>
      </w:pPr>
    </w:p>
    <w:p w14:paraId="4A9F4CD0" w14:textId="5C529D94" w:rsidR="00CB5A33" w:rsidRPr="0054749D" w:rsidRDefault="00CB5A33" w:rsidP="00E8088A">
      <w:pPr>
        <w:rPr>
          <w:sz w:val="20"/>
        </w:rPr>
      </w:pPr>
    </w:p>
    <w:p w14:paraId="687424AF" w14:textId="4AB03952" w:rsidR="00CB5A33" w:rsidRPr="0054749D" w:rsidRDefault="00CB5A33" w:rsidP="00E8088A">
      <w:pPr>
        <w:rPr>
          <w:sz w:val="20"/>
        </w:rPr>
      </w:pPr>
    </w:p>
    <w:p w14:paraId="6593E045" w14:textId="750F9CF7" w:rsidR="00CB5A33" w:rsidRPr="0054749D" w:rsidRDefault="00CB5A33" w:rsidP="00E8088A">
      <w:pPr>
        <w:rPr>
          <w:sz w:val="20"/>
        </w:rPr>
      </w:pPr>
    </w:p>
    <w:p w14:paraId="7305B121" w14:textId="3C693381" w:rsidR="00CB5A33" w:rsidRPr="0054749D" w:rsidRDefault="00CB5A33" w:rsidP="00E8088A">
      <w:pPr>
        <w:rPr>
          <w:sz w:val="20"/>
        </w:rPr>
      </w:pPr>
    </w:p>
    <w:p w14:paraId="2AE9A0B9" w14:textId="5FC7B046" w:rsidR="00CB5A33" w:rsidRPr="0054749D" w:rsidRDefault="00CB5A33" w:rsidP="00E8088A">
      <w:pPr>
        <w:rPr>
          <w:sz w:val="20"/>
        </w:rPr>
      </w:pPr>
    </w:p>
    <w:p w14:paraId="0AC249D2" w14:textId="5A96AF57" w:rsidR="00CB5A33" w:rsidRPr="0054749D" w:rsidRDefault="00CB5A33" w:rsidP="00E8088A">
      <w:pPr>
        <w:rPr>
          <w:sz w:val="20"/>
        </w:rPr>
      </w:pPr>
    </w:p>
    <w:p w14:paraId="61D18355" w14:textId="3DA82ED8" w:rsidR="00CB5A33" w:rsidRPr="0054749D" w:rsidRDefault="00CB5A33" w:rsidP="00E8088A">
      <w:pPr>
        <w:rPr>
          <w:sz w:val="20"/>
        </w:rPr>
      </w:pPr>
    </w:p>
    <w:p w14:paraId="7819DB93" w14:textId="77777777" w:rsidR="00CB5A33" w:rsidRPr="0054749D" w:rsidRDefault="00CB5A33" w:rsidP="00E8088A">
      <w:pPr>
        <w:rPr>
          <w:sz w:val="20"/>
        </w:rPr>
      </w:pPr>
    </w:p>
    <w:p w14:paraId="457FFBCE" w14:textId="77777777" w:rsidR="00E8088A" w:rsidRPr="0054749D" w:rsidRDefault="00E8088A" w:rsidP="00E8088A">
      <w:pPr>
        <w:rPr>
          <w:sz w:val="20"/>
        </w:rPr>
      </w:pPr>
    </w:p>
    <w:p w14:paraId="59EBD9BD" w14:textId="6BAD2592" w:rsidR="00BA0F34" w:rsidRPr="0054749D" w:rsidRDefault="00012B7F" w:rsidP="00CB5A33">
      <w:pPr>
        <w:pStyle w:val="Lijstalinea"/>
        <w:numPr>
          <w:ilvl w:val="0"/>
          <w:numId w:val="1"/>
        </w:numPr>
        <w:rPr>
          <w:b/>
          <w:sz w:val="20"/>
          <w:szCs w:val="24"/>
        </w:rPr>
      </w:pPr>
      <w:r w:rsidRPr="0054749D">
        <w:rPr>
          <w:b/>
          <w:sz w:val="20"/>
          <w:szCs w:val="24"/>
        </w:rPr>
        <w:lastRenderedPageBreak/>
        <w:t xml:space="preserve"> </w:t>
      </w:r>
      <w:r w:rsidR="00140DE0" w:rsidRPr="0054749D">
        <w:rPr>
          <w:b/>
          <w:sz w:val="20"/>
          <w:szCs w:val="24"/>
        </w:rPr>
        <w:t>D</w:t>
      </w:r>
      <w:r w:rsidR="00E8088A" w:rsidRPr="0054749D">
        <w:rPr>
          <w:b/>
          <w:sz w:val="20"/>
          <w:szCs w:val="24"/>
        </w:rPr>
        <w:t>oelen</w:t>
      </w:r>
      <w:r w:rsidR="00A54D42" w:rsidRPr="0054749D">
        <w:rPr>
          <w:b/>
          <w:sz w:val="20"/>
          <w:szCs w:val="24"/>
        </w:rPr>
        <w:t xml:space="preserve"> bij deze activiteit voor de </w:t>
      </w:r>
      <w:proofErr w:type="spellStart"/>
      <w:r w:rsidR="00A54D42" w:rsidRPr="0054749D">
        <w:rPr>
          <w:b/>
          <w:sz w:val="20"/>
          <w:szCs w:val="24"/>
        </w:rPr>
        <w:t>le</w:t>
      </w:r>
      <w:r w:rsidR="005D78ED">
        <w:rPr>
          <w:b/>
          <w:sz w:val="20"/>
          <w:szCs w:val="24"/>
        </w:rPr>
        <w:t>renden</w:t>
      </w:r>
      <w:proofErr w:type="spellEnd"/>
    </w:p>
    <w:p w14:paraId="749640C4" w14:textId="77777777" w:rsidR="00CB5A33" w:rsidRPr="0054749D" w:rsidRDefault="00CB5A33" w:rsidP="00CB5A33">
      <w:pPr>
        <w:pStyle w:val="Lijstalinea"/>
        <w:rPr>
          <w:b/>
          <w:sz w:val="20"/>
          <w:szCs w:val="24"/>
        </w:rPr>
      </w:pPr>
    </w:p>
    <w:p w14:paraId="480D0193" w14:textId="77777777" w:rsidR="00E8088A" w:rsidRPr="0054749D" w:rsidRDefault="001C5254" w:rsidP="00062FE2">
      <w:pPr>
        <w:ind w:left="284"/>
        <w:rPr>
          <w:sz w:val="20"/>
        </w:rPr>
      </w:pPr>
      <w:r w:rsidRPr="0054749D">
        <w:rPr>
          <w:sz w:val="20"/>
        </w:rPr>
        <w:t>P</w:t>
      </w:r>
      <w:r w:rsidR="00E8088A" w:rsidRPr="0054749D">
        <w:rPr>
          <w:sz w:val="20"/>
        </w:rPr>
        <w:t>roduct</w:t>
      </w:r>
      <w:r w:rsidRPr="0054749D">
        <w:rPr>
          <w:sz w:val="20"/>
        </w:rPr>
        <w:t>-/ proces</w:t>
      </w:r>
      <w:r w:rsidR="00E8088A" w:rsidRPr="0054749D">
        <w:rPr>
          <w:sz w:val="20"/>
        </w:rPr>
        <w:t xml:space="preserve">doelen; kennis-, vaardigheids-, vormingsdoelen: </w:t>
      </w:r>
    </w:p>
    <w:tbl>
      <w:tblPr>
        <w:tblpPr w:leftFromText="141" w:rightFromText="141" w:vertAnchor="text" w:tblpX="279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893"/>
        <w:gridCol w:w="4138"/>
        <w:gridCol w:w="3376"/>
      </w:tblGrid>
      <w:tr w:rsidR="00A14E3D" w:rsidRPr="0054749D" w14:paraId="6BE69B69" w14:textId="77777777" w:rsidTr="00062FE2">
        <w:trPr>
          <w:trHeight w:val="1352"/>
        </w:trPr>
        <w:tc>
          <w:tcPr>
            <w:tcW w:w="2905" w:type="dxa"/>
            <w:shd w:val="clear" w:color="auto" w:fill="auto"/>
          </w:tcPr>
          <w:p w14:paraId="36023D0B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14:paraId="0EECA445" w14:textId="77777777" w:rsidR="00A14E3D" w:rsidRPr="0054749D" w:rsidRDefault="00A14E3D" w:rsidP="00062FE2">
            <w:pPr>
              <w:rPr>
                <w:sz w:val="20"/>
              </w:rPr>
            </w:pPr>
            <w:r w:rsidRPr="0054749D">
              <w:rPr>
                <w:sz w:val="20"/>
              </w:rPr>
              <w:t>Productdoel</w:t>
            </w:r>
          </w:p>
        </w:tc>
        <w:tc>
          <w:tcPr>
            <w:tcW w:w="4138" w:type="dxa"/>
            <w:shd w:val="clear" w:color="auto" w:fill="auto"/>
          </w:tcPr>
          <w:p w14:paraId="2766934E" w14:textId="77777777" w:rsidR="00A14E3D" w:rsidRPr="0054749D" w:rsidRDefault="00A14E3D" w:rsidP="00062FE2">
            <w:pPr>
              <w:rPr>
                <w:sz w:val="20"/>
              </w:rPr>
            </w:pPr>
            <w:r w:rsidRPr="0054749D">
              <w:rPr>
                <w:sz w:val="20"/>
              </w:rPr>
              <w:t>Procesdoel</w:t>
            </w:r>
          </w:p>
        </w:tc>
        <w:tc>
          <w:tcPr>
            <w:tcW w:w="3376" w:type="dxa"/>
          </w:tcPr>
          <w:p w14:paraId="252DDF92" w14:textId="77777777" w:rsidR="00A14E3D" w:rsidRPr="0054749D" w:rsidRDefault="00A14E3D" w:rsidP="00062FE2">
            <w:pPr>
              <w:rPr>
                <w:sz w:val="20"/>
              </w:rPr>
            </w:pPr>
            <w:r w:rsidRPr="0054749D">
              <w:rPr>
                <w:sz w:val="20"/>
              </w:rPr>
              <w:t>Te controleren door</w:t>
            </w:r>
          </w:p>
        </w:tc>
      </w:tr>
      <w:tr w:rsidR="00A14E3D" w:rsidRPr="0054749D" w14:paraId="1297FD0D" w14:textId="77777777" w:rsidTr="00062FE2">
        <w:trPr>
          <w:trHeight w:val="1407"/>
        </w:trPr>
        <w:tc>
          <w:tcPr>
            <w:tcW w:w="2905" w:type="dxa"/>
            <w:shd w:val="clear" w:color="auto" w:fill="auto"/>
          </w:tcPr>
          <w:p w14:paraId="08E4EDE7" w14:textId="77777777" w:rsidR="00A14E3D" w:rsidRPr="0054749D" w:rsidRDefault="00A14E3D" w:rsidP="00062FE2">
            <w:pPr>
              <w:rPr>
                <w:sz w:val="20"/>
              </w:rPr>
            </w:pPr>
            <w:r w:rsidRPr="0054749D">
              <w:rPr>
                <w:sz w:val="20"/>
              </w:rPr>
              <w:t>Kennisdoel</w:t>
            </w:r>
          </w:p>
          <w:p w14:paraId="518779FA" w14:textId="77777777" w:rsidR="00A14E3D" w:rsidRPr="0054749D" w:rsidRDefault="00A14E3D" w:rsidP="00062FE2">
            <w:pPr>
              <w:rPr>
                <w:sz w:val="20"/>
              </w:rPr>
            </w:pPr>
          </w:p>
          <w:p w14:paraId="555F5B76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14:paraId="4644B06F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4138" w:type="dxa"/>
            <w:shd w:val="clear" w:color="auto" w:fill="auto"/>
          </w:tcPr>
          <w:p w14:paraId="543161BF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3376" w:type="dxa"/>
          </w:tcPr>
          <w:p w14:paraId="057FCAE9" w14:textId="77777777" w:rsidR="00A14E3D" w:rsidRPr="0054749D" w:rsidRDefault="00A14E3D" w:rsidP="00062FE2">
            <w:pPr>
              <w:rPr>
                <w:sz w:val="20"/>
              </w:rPr>
            </w:pPr>
          </w:p>
        </w:tc>
      </w:tr>
      <w:tr w:rsidR="00A14E3D" w:rsidRPr="0054749D" w14:paraId="25FBE2E3" w14:textId="77777777" w:rsidTr="00062FE2">
        <w:trPr>
          <w:trHeight w:val="1407"/>
        </w:trPr>
        <w:tc>
          <w:tcPr>
            <w:tcW w:w="2905" w:type="dxa"/>
            <w:shd w:val="clear" w:color="auto" w:fill="auto"/>
          </w:tcPr>
          <w:p w14:paraId="6BD39C3C" w14:textId="77777777" w:rsidR="00A14E3D" w:rsidRPr="0054749D" w:rsidRDefault="00A14E3D" w:rsidP="00062FE2">
            <w:pPr>
              <w:rPr>
                <w:sz w:val="20"/>
              </w:rPr>
            </w:pPr>
            <w:r w:rsidRPr="0054749D">
              <w:rPr>
                <w:sz w:val="20"/>
              </w:rPr>
              <w:t>Vaardigheidsdoel</w:t>
            </w:r>
          </w:p>
          <w:p w14:paraId="301D92B3" w14:textId="77777777" w:rsidR="00A14E3D" w:rsidRPr="0054749D" w:rsidRDefault="00A14E3D" w:rsidP="00062FE2">
            <w:pPr>
              <w:rPr>
                <w:sz w:val="20"/>
              </w:rPr>
            </w:pPr>
          </w:p>
          <w:p w14:paraId="79919BE4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14:paraId="621662E0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4138" w:type="dxa"/>
            <w:shd w:val="clear" w:color="auto" w:fill="auto"/>
          </w:tcPr>
          <w:p w14:paraId="0FDC1EB1" w14:textId="77777777" w:rsidR="00A14E3D" w:rsidRPr="0054749D" w:rsidRDefault="00A14E3D" w:rsidP="00062FE2">
            <w:pPr>
              <w:rPr>
                <w:sz w:val="20"/>
              </w:rPr>
            </w:pPr>
          </w:p>
        </w:tc>
        <w:tc>
          <w:tcPr>
            <w:tcW w:w="3376" w:type="dxa"/>
          </w:tcPr>
          <w:p w14:paraId="0A9234AF" w14:textId="77777777" w:rsidR="00A14E3D" w:rsidRPr="0054749D" w:rsidRDefault="00A14E3D" w:rsidP="00062FE2">
            <w:pPr>
              <w:rPr>
                <w:sz w:val="20"/>
              </w:rPr>
            </w:pPr>
          </w:p>
        </w:tc>
      </w:tr>
      <w:tr w:rsidR="001250D2" w:rsidRPr="0054749D" w14:paraId="6050A746" w14:textId="77777777" w:rsidTr="00062FE2">
        <w:trPr>
          <w:trHeight w:val="1407"/>
        </w:trPr>
        <w:tc>
          <w:tcPr>
            <w:tcW w:w="2905" w:type="dxa"/>
            <w:shd w:val="clear" w:color="auto" w:fill="auto"/>
          </w:tcPr>
          <w:p w14:paraId="4B3BD29D" w14:textId="77777777" w:rsidR="001250D2" w:rsidRPr="0054749D" w:rsidRDefault="001250D2" w:rsidP="00062FE2">
            <w:pPr>
              <w:rPr>
                <w:sz w:val="20"/>
              </w:rPr>
            </w:pPr>
            <w:r w:rsidRPr="0054749D">
              <w:rPr>
                <w:sz w:val="20"/>
              </w:rPr>
              <w:t>Vormingsdoel</w:t>
            </w:r>
          </w:p>
          <w:p w14:paraId="510BBB0F" w14:textId="77777777" w:rsidR="001250D2" w:rsidRPr="0054749D" w:rsidRDefault="001250D2" w:rsidP="00062FE2">
            <w:pPr>
              <w:jc w:val="center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14:paraId="4A14091D" w14:textId="77777777" w:rsidR="001250D2" w:rsidRPr="0054749D" w:rsidRDefault="001250D2" w:rsidP="00062FE2">
            <w:pPr>
              <w:rPr>
                <w:sz w:val="20"/>
              </w:rPr>
            </w:pPr>
          </w:p>
        </w:tc>
        <w:tc>
          <w:tcPr>
            <w:tcW w:w="4138" w:type="dxa"/>
            <w:shd w:val="clear" w:color="auto" w:fill="auto"/>
          </w:tcPr>
          <w:p w14:paraId="7DAE6F21" w14:textId="77777777" w:rsidR="001250D2" w:rsidRPr="0054749D" w:rsidRDefault="001250D2" w:rsidP="00062FE2">
            <w:pPr>
              <w:rPr>
                <w:sz w:val="20"/>
              </w:rPr>
            </w:pPr>
          </w:p>
        </w:tc>
        <w:tc>
          <w:tcPr>
            <w:tcW w:w="3376" w:type="dxa"/>
          </w:tcPr>
          <w:p w14:paraId="27EA3DC6" w14:textId="77777777" w:rsidR="001250D2" w:rsidRPr="0054749D" w:rsidRDefault="001250D2" w:rsidP="00062FE2">
            <w:pPr>
              <w:rPr>
                <w:sz w:val="20"/>
              </w:rPr>
            </w:pPr>
          </w:p>
        </w:tc>
      </w:tr>
    </w:tbl>
    <w:p w14:paraId="112E1A2D" w14:textId="77777777" w:rsidR="00763E4F" w:rsidRPr="0054749D" w:rsidRDefault="00763E4F" w:rsidP="00D2161E">
      <w:pPr>
        <w:rPr>
          <w:sz w:val="20"/>
        </w:rPr>
      </w:pPr>
    </w:p>
    <w:p w14:paraId="517AC61A" w14:textId="77777777" w:rsidR="005F0536" w:rsidRPr="0054749D" w:rsidRDefault="005F0536" w:rsidP="00763E4F">
      <w:pPr>
        <w:rPr>
          <w:sz w:val="20"/>
        </w:rPr>
      </w:pPr>
    </w:p>
    <w:p w14:paraId="47DAAFFF" w14:textId="77777777" w:rsidR="00C371FF" w:rsidRPr="0054749D" w:rsidRDefault="00C371FF" w:rsidP="00763E4F">
      <w:pPr>
        <w:rPr>
          <w:sz w:val="20"/>
        </w:rPr>
      </w:pPr>
    </w:p>
    <w:p w14:paraId="009349C1" w14:textId="77777777" w:rsidR="00C371FF" w:rsidRPr="0054749D" w:rsidRDefault="00C371FF" w:rsidP="00763E4F">
      <w:pPr>
        <w:rPr>
          <w:sz w:val="20"/>
        </w:rPr>
      </w:pPr>
    </w:p>
    <w:p w14:paraId="4E3D4857" w14:textId="77777777" w:rsidR="00C371FF" w:rsidRPr="0054749D" w:rsidRDefault="00C371FF" w:rsidP="00763E4F">
      <w:pPr>
        <w:rPr>
          <w:sz w:val="20"/>
        </w:rPr>
      </w:pPr>
    </w:p>
    <w:p w14:paraId="2E4AC3E6" w14:textId="77777777" w:rsidR="00C371FF" w:rsidRPr="0054749D" w:rsidRDefault="00C371FF" w:rsidP="00763E4F">
      <w:pPr>
        <w:rPr>
          <w:sz w:val="20"/>
        </w:rPr>
      </w:pPr>
    </w:p>
    <w:p w14:paraId="06395C2E" w14:textId="77777777" w:rsidR="00C371FF" w:rsidRPr="0054749D" w:rsidRDefault="00C371FF" w:rsidP="00763E4F">
      <w:pPr>
        <w:rPr>
          <w:sz w:val="20"/>
        </w:rPr>
      </w:pPr>
    </w:p>
    <w:p w14:paraId="3C18DBB1" w14:textId="35802CA9" w:rsidR="00C371FF" w:rsidRPr="0054749D" w:rsidRDefault="00C371FF" w:rsidP="00763E4F">
      <w:pPr>
        <w:rPr>
          <w:sz w:val="20"/>
        </w:rPr>
      </w:pPr>
    </w:p>
    <w:p w14:paraId="113E2F75" w14:textId="19AF49BD" w:rsidR="00C371FF" w:rsidRPr="0054749D" w:rsidRDefault="00C371FF" w:rsidP="00763E4F">
      <w:pPr>
        <w:rPr>
          <w:sz w:val="20"/>
        </w:rPr>
      </w:pPr>
    </w:p>
    <w:p w14:paraId="74AC8DE8" w14:textId="1ACCEA9B" w:rsidR="00C371FF" w:rsidRPr="0054749D" w:rsidRDefault="00C371FF" w:rsidP="00763E4F">
      <w:pPr>
        <w:rPr>
          <w:sz w:val="20"/>
        </w:rPr>
      </w:pPr>
    </w:p>
    <w:tbl>
      <w:tblPr>
        <w:tblpPr w:leftFromText="141" w:rightFromText="141" w:vertAnchor="page" w:horzAnchor="margin" w:tblpX="279" w:tblpY="241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597"/>
        <w:gridCol w:w="4411"/>
        <w:gridCol w:w="4152"/>
        <w:gridCol w:w="2840"/>
      </w:tblGrid>
      <w:tr w:rsidR="0054749D" w:rsidRPr="0054749D" w14:paraId="0A6E535D" w14:textId="77777777" w:rsidTr="00062FE2">
        <w:trPr>
          <w:trHeight w:val="1060"/>
        </w:trPr>
        <w:tc>
          <w:tcPr>
            <w:tcW w:w="2312" w:type="dxa"/>
            <w:shd w:val="clear" w:color="auto" w:fill="auto"/>
          </w:tcPr>
          <w:p w14:paraId="44027B7B" w14:textId="77777777" w:rsidR="0054749D" w:rsidRPr="0054749D" w:rsidRDefault="0054749D" w:rsidP="0054749D">
            <w:pPr>
              <w:rPr>
                <w:i/>
                <w:sz w:val="20"/>
              </w:rPr>
            </w:pPr>
          </w:p>
          <w:p w14:paraId="2E47F234" w14:textId="77777777" w:rsidR="0054749D" w:rsidRPr="0054749D" w:rsidRDefault="0054749D" w:rsidP="0054749D">
            <w:pPr>
              <w:rPr>
                <w:i/>
                <w:sz w:val="20"/>
              </w:rPr>
            </w:pPr>
            <w:r w:rsidRPr="0054749D">
              <w:rPr>
                <w:i/>
                <w:sz w:val="20"/>
              </w:rPr>
              <w:t>fase</w:t>
            </w:r>
          </w:p>
        </w:tc>
        <w:tc>
          <w:tcPr>
            <w:tcW w:w="597" w:type="dxa"/>
            <w:shd w:val="clear" w:color="auto" w:fill="auto"/>
          </w:tcPr>
          <w:p w14:paraId="19238A89" w14:textId="77777777" w:rsidR="0054749D" w:rsidRPr="0054749D" w:rsidRDefault="0054749D" w:rsidP="0054749D">
            <w:pPr>
              <w:rPr>
                <w:i/>
                <w:sz w:val="20"/>
              </w:rPr>
            </w:pPr>
          </w:p>
          <w:p w14:paraId="038674DA" w14:textId="77777777" w:rsidR="0054749D" w:rsidRPr="0054749D" w:rsidRDefault="0054749D" w:rsidP="0054749D">
            <w:pPr>
              <w:rPr>
                <w:i/>
                <w:sz w:val="20"/>
              </w:rPr>
            </w:pPr>
            <w:r w:rsidRPr="0054749D">
              <w:rPr>
                <w:i/>
                <w:sz w:val="20"/>
              </w:rPr>
              <w:t>tijd</w:t>
            </w:r>
          </w:p>
        </w:tc>
        <w:tc>
          <w:tcPr>
            <w:tcW w:w="4411" w:type="dxa"/>
            <w:shd w:val="clear" w:color="auto" w:fill="auto"/>
          </w:tcPr>
          <w:p w14:paraId="583D82D2" w14:textId="77777777" w:rsidR="0054749D" w:rsidRPr="0054749D" w:rsidRDefault="0054749D" w:rsidP="0054749D">
            <w:pPr>
              <w:rPr>
                <w:i/>
                <w:sz w:val="20"/>
              </w:rPr>
            </w:pPr>
          </w:p>
          <w:p w14:paraId="4AD091E6" w14:textId="77777777" w:rsidR="0054749D" w:rsidRPr="0054749D" w:rsidRDefault="0054749D" w:rsidP="0054749D">
            <w:pPr>
              <w:rPr>
                <w:i/>
                <w:sz w:val="20"/>
              </w:rPr>
            </w:pPr>
            <w:r w:rsidRPr="0054749D">
              <w:rPr>
                <w:i/>
                <w:sz w:val="20"/>
              </w:rPr>
              <w:t xml:space="preserve">didactische route (wat doen de </w:t>
            </w:r>
            <w:proofErr w:type="spellStart"/>
            <w:r w:rsidRPr="0054749D">
              <w:rPr>
                <w:i/>
                <w:sz w:val="20"/>
              </w:rPr>
              <w:t>lerenden</w:t>
            </w:r>
            <w:proofErr w:type="spellEnd"/>
            <w:r w:rsidRPr="0054749D">
              <w:rPr>
                <w:i/>
                <w:sz w:val="20"/>
              </w:rPr>
              <w:t>?)</w:t>
            </w:r>
          </w:p>
        </w:tc>
        <w:tc>
          <w:tcPr>
            <w:tcW w:w="4152" w:type="dxa"/>
            <w:shd w:val="clear" w:color="auto" w:fill="auto"/>
          </w:tcPr>
          <w:p w14:paraId="3E79F5B4" w14:textId="77777777" w:rsidR="0054749D" w:rsidRPr="0054749D" w:rsidRDefault="0054749D" w:rsidP="0054749D">
            <w:pPr>
              <w:rPr>
                <w:i/>
                <w:sz w:val="20"/>
              </w:rPr>
            </w:pPr>
          </w:p>
          <w:p w14:paraId="67D3C95D" w14:textId="77777777" w:rsidR="0054749D" w:rsidRPr="0054749D" w:rsidRDefault="0054749D" w:rsidP="0054749D">
            <w:pPr>
              <w:rPr>
                <w:i/>
                <w:sz w:val="20"/>
              </w:rPr>
            </w:pPr>
            <w:r w:rsidRPr="0054749D">
              <w:rPr>
                <w:i/>
                <w:sz w:val="20"/>
              </w:rPr>
              <w:t>Wat doe jij?</w:t>
            </w:r>
          </w:p>
        </w:tc>
        <w:tc>
          <w:tcPr>
            <w:tcW w:w="2840" w:type="dxa"/>
            <w:shd w:val="clear" w:color="auto" w:fill="auto"/>
          </w:tcPr>
          <w:p w14:paraId="42E0DFDC" w14:textId="77777777" w:rsidR="0054749D" w:rsidRPr="0054749D" w:rsidRDefault="0054749D" w:rsidP="0054749D">
            <w:pPr>
              <w:rPr>
                <w:i/>
                <w:sz w:val="20"/>
              </w:rPr>
            </w:pPr>
          </w:p>
          <w:p w14:paraId="47F8C40D" w14:textId="07CEDC0C" w:rsidR="0054749D" w:rsidRPr="0054749D" w:rsidRDefault="0035166F" w:rsidP="0054749D">
            <w:pPr>
              <w:rPr>
                <w:i/>
                <w:sz w:val="20"/>
              </w:rPr>
            </w:pPr>
            <w:r w:rsidRPr="0054749D">
              <w:rPr>
                <w:i/>
                <w:sz w:val="20"/>
              </w:rPr>
              <w:t>O</w:t>
            </w:r>
            <w:r w:rsidR="0054749D" w:rsidRPr="0054749D">
              <w:rPr>
                <w:i/>
                <w:sz w:val="20"/>
              </w:rPr>
              <w:t>rganisatie</w:t>
            </w:r>
            <w:r>
              <w:rPr>
                <w:i/>
                <w:sz w:val="20"/>
              </w:rPr>
              <w:t>, werkvormen en ontwikkelingsmaterialen</w:t>
            </w:r>
          </w:p>
          <w:p w14:paraId="2D860B5A" w14:textId="77777777" w:rsidR="0054749D" w:rsidRPr="0054749D" w:rsidRDefault="0054749D" w:rsidP="0054749D">
            <w:pPr>
              <w:rPr>
                <w:i/>
                <w:sz w:val="20"/>
              </w:rPr>
            </w:pPr>
          </w:p>
        </w:tc>
      </w:tr>
      <w:tr w:rsidR="0054749D" w:rsidRPr="0054749D" w14:paraId="21B3F5E1" w14:textId="77777777" w:rsidTr="00062FE2">
        <w:tc>
          <w:tcPr>
            <w:tcW w:w="2312" w:type="dxa"/>
            <w:shd w:val="clear" w:color="auto" w:fill="auto"/>
          </w:tcPr>
          <w:p w14:paraId="4580DE31" w14:textId="77777777" w:rsidR="0054749D" w:rsidRPr="0054749D" w:rsidRDefault="0054749D" w:rsidP="0054749D">
            <w:pPr>
              <w:rPr>
                <w:b/>
                <w:sz w:val="20"/>
              </w:rPr>
            </w:pPr>
            <w:r w:rsidRPr="0054749D">
              <w:rPr>
                <w:b/>
                <w:sz w:val="20"/>
              </w:rPr>
              <w:t>Inleiding</w:t>
            </w:r>
          </w:p>
          <w:p w14:paraId="7BD8DB9C" w14:textId="77777777" w:rsidR="0054749D" w:rsidRPr="0054749D" w:rsidRDefault="0054749D" w:rsidP="0054749D">
            <w:pPr>
              <w:rPr>
                <w:sz w:val="20"/>
              </w:rPr>
            </w:pPr>
          </w:p>
          <w:p w14:paraId="496DD965" w14:textId="77777777" w:rsidR="0054749D" w:rsidRPr="0054749D" w:rsidRDefault="0054749D" w:rsidP="0054749D">
            <w:pPr>
              <w:rPr>
                <w:sz w:val="20"/>
              </w:rPr>
            </w:pPr>
            <w:r w:rsidRPr="0054749D">
              <w:rPr>
                <w:sz w:val="20"/>
              </w:rPr>
              <w:t xml:space="preserve">Een pakkende/motiverende inleiding </w:t>
            </w:r>
          </w:p>
          <w:p w14:paraId="1639DCEC" w14:textId="77777777" w:rsidR="0054749D" w:rsidRPr="0054749D" w:rsidRDefault="0054749D" w:rsidP="0054749D">
            <w:pPr>
              <w:rPr>
                <w:sz w:val="20"/>
              </w:rPr>
            </w:pPr>
          </w:p>
          <w:p w14:paraId="44DD0C6C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6F325809" w14:textId="77777777" w:rsidR="0054749D" w:rsidRPr="0054749D" w:rsidRDefault="0054749D" w:rsidP="0054749D">
            <w:pPr>
              <w:tabs>
                <w:tab w:val="left" w:pos="544"/>
              </w:tabs>
              <w:rPr>
                <w:sz w:val="20"/>
              </w:rPr>
            </w:pPr>
          </w:p>
        </w:tc>
        <w:tc>
          <w:tcPr>
            <w:tcW w:w="4411" w:type="dxa"/>
            <w:shd w:val="clear" w:color="auto" w:fill="auto"/>
          </w:tcPr>
          <w:p w14:paraId="79683213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4152" w:type="dxa"/>
            <w:shd w:val="clear" w:color="auto" w:fill="auto"/>
          </w:tcPr>
          <w:p w14:paraId="2D55F6D1" w14:textId="77777777" w:rsidR="0054749D" w:rsidRPr="0054749D" w:rsidRDefault="0054749D" w:rsidP="0054749D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55EA89C4" w14:textId="77777777" w:rsidR="0054749D" w:rsidRPr="0054749D" w:rsidRDefault="0054749D" w:rsidP="0054749D">
            <w:pPr>
              <w:rPr>
                <w:sz w:val="20"/>
              </w:rPr>
            </w:pPr>
          </w:p>
        </w:tc>
      </w:tr>
      <w:tr w:rsidR="0054749D" w:rsidRPr="0054749D" w14:paraId="28A6AA24" w14:textId="77777777" w:rsidTr="00062FE2">
        <w:tc>
          <w:tcPr>
            <w:tcW w:w="2312" w:type="dxa"/>
            <w:shd w:val="clear" w:color="auto" w:fill="auto"/>
          </w:tcPr>
          <w:p w14:paraId="0FEC6BC5" w14:textId="77777777" w:rsidR="0054749D" w:rsidRPr="0054749D" w:rsidRDefault="0054749D" w:rsidP="0054749D">
            <w:pPr>
              <w:rPr>
                <w:b/>
                <w:sz w:val="20"/>
              </w:rPr>
            </w:pPr>
            <w:r w:rsidRPr="0054749D">
              <w:rPr>
                <w:b/>
                <w:sz w:val="20"/>
              </w:rPr>
              <w:t>Kern</w:t>
            </w:r>
          </w:p>
          <w:p w14:paraId="7BEF0C6D" w14:textId="77777777" w:rsidR="0054749D" w:rsidRPr="0054749D" w:rsidRDefault="0054749D" w:rsidP="0054749D">
            <w:pPr>
              <w:rPr>
                <w:sz w:val="20"/>
              </w:rPr>
            </w:pPr>
          </w:p>
          <w:p w14:paraId="1CBCA3B7" w14:textId="77777777" w:rsidR="0054749D" w:rsidRPr="0054749D" w:rsidRDefault="0054749D" w:rsidP="0054749D">
            <w:pPr>
              <w:rPr>
                <w:sz w:val="20"/>
              </w:rPr>
            </w:pPr>
            <w:r w:rsidRPr="0054749D">
              <w:rPr>
                <w:sz w:val="20"/>
              </w:rPr>
              <w:t xml:space="preserve">De kernactiviteiten die worden uitgevoerd </w:t>
            </w:r>
          </w:p>
          <w:p w14:paraId="0BE16F89" w14:textId="77777777" w:rsidR="0054749D" w:rsidRPr="0054749D" w:rsidRDefault="0054749D" w:rsidP="0054749D">
            <w:pPr>
              <w:rPr>
                <w:sz w:val="20"/>
              </w:rPr>
            </w:pPr>
          </w:p>
          <w:p w14:paraId="62809C41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7AF7605F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4411" w:type="dxa"/>
            <w:shd w:val="clear" w:color="auto" w:fill="auto"/>
          </w:tcPr>
          <w:p w14:paraId="7F3918E4" w14:textId="77777777" w:rsidR="0054749D" w:rsidRPr="0054749D" w:rsidRDefault="0054749D" w:rsidP="0054749D">
            <w:pPr>
              <w:tabs>
                <w:tab w:val="left" w:pos="5659"/>
              </w:tabs>
              <w:rPr>
                <w:sz w:val="20"/>
              </w:rPr>
            </w:pPr>
          </w:p>
        </w:tc>
        <w:tc>
          <w:tcPr>
            <w:tcW w:w="4152" w:type="dxa"/>
            <w:shd w:val="clear" w:color="auto" w:fill="auto"/>
          </w:tcPr>
          <w:p w14:paraId="4C7CD0BF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6B611B35" w14:textId="77777777" w:rsidR="0054749D" w:rsidRPr="0054749D" w:rsidRDefault="0054749D" w:rsidP="0054749D">
            <w:pPr>
              <w:rPr>
                <w:sz w:val="20"/>
              </w:rPr>
            </w:pPr>
          </w:p>
          <w:p w14:paraId="075DA8B5" w14:textId="77777777" w:rsidR="0054749D" w:rsidRPr="0054749D" w:rsidRDefault="0054749D" w:rsidP="0054749D">
            <w:pPr>
              <w:rPr>
                <w:sz w:val="20"/>
              </w:rPr>
            </w:pPr>
          </w:p>
          <w:p w14:paraId="2F1DE353" w14:textId="77777777" w:rsidR="0054749D" w:rsidRPr="0054749D" w:rsidRDefault="0054749D" w:rsidP="0054749D">
            <w:pPr>
              <w:rPr>
                <w:sz w:val="20"/>
              </w:rPr>
            </w:pPr>
          </w:p>
        </w:tc>
      </w:tr>
      <w:tr w:rsidR="0054749D" w:rsidRPr="0054749D" w14:paraId="5614F8A9" w14:textId="77777777" w:rsidTr="00062FE2">
        <w:tc>
          <w:tcPr>
            <w:tcW w:w="2312" w:type="dxa"/>
            <w:shd w:val="clear" w:color="auto" w:fill="auto"/>
          </w:tcPr>
          <w:p w14:paraId="1CD9E964" w14:textId="77777777" w:rsidR="0054749D" w:rsidRPr="0054749D" w:rsidRDefault="0054749D" w:rsidP="0054749D">
            <w:pPr>
              <w:rPr>
                <w:sz w:val="20"/>
              </w:rPr>
            </w:pPr>
            <w:r w:rsidRPr="0054749D">
              <w:rPr>
                <w:b/>
                <w:sz w:val="20"/>
              </w:rPr>
              <w:t>Afsluiting</w:t>
            </w:r>
            <w:r w:rsidRPr="0054749D">
              <w:rPr>
                <w:sz w:val="20"/>
              </w:rPr>
              <w:br/>
            </w:r>
            <w:r w:rsidRPr="0054749D">
              <w:rPr>
                <w:sz w:val="20"/>
              </w:rPr>
              <w:br/>
              <w:t xml:space="preserve">Evaluatie van proces- en productdoelen (samen met de </w:t>
            </w:r>
            <w:proofErr w:type="spellStart"/>
            <w:r w:rsidRPr="0054749D">
              <w:rPr>
                <w:sz w:val="20"/>
              </w:rPr>
              <w:t>lerenden</w:t>
            </w:r>
            <w:proofErr w:type="spellEnd"/>
            <w:r w:rsidRPr="0054749D">
              <w:rPr>
                <w:sz w:val="20"/>
              </w:rPr>
              <w:t>)</w:t>
            </w:r>
          </w:p>
          <w:p w14:paraId="6EDB71A6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597" w:type="dxa"/>
            <w:shd w:val="clear" w:color="auto" w:fill="auto"/>
          </w:tcPr>
          <w:p w14:paraId="73A3E2B7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4411" w:type="dxa"/>
            <w:shd w:val="clear" w:color="auto" w:fill="auto"/>
          </w:tcPr>
          <w:p w14:paraId="713D7898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4152" w:type="dxa"/>
            <w:shd w:val="clear" w:color="auto" w:fill="auto"/>
          </w:tcPr>
          <w:p w14:paraId="5E4851A2" w14:textId="77777777" w:rsidR="0054749D" w:rsidRPr="0054749D" w:rsidRDefault="0054749D" w:rsidP="0054749D">
            <w:pPr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17709BC8" w14:textId="77777777" w:rsidR="0054749D" w:rsidRPr="0054749D" w:rsidRDefault="0054749D" w:rsidP="0054749D">
            <w:pPr>
              <w:rPr>
                <w:sz w:val="20"/>
              </w:rPr>
            </w:pPr>
          </w:p>
        </w:tc>
      </w:tr>
    </w:tbl>
    <w:p w14:paraId="3E3EACBA" w14:textId="744BEEDE" w:rsidR="00C371FF" w:rsidRPr="0054749D" w:rsidRDefault="0054749D" w:rsidP="0054749D">
      <w:pPr>
        <w:ind w:left="360"/>
        <w:rPr>
          <w:b/>
          <w:bCs/>
          <w:sz w:val="20"/>
        </w:rPr>
        <w:sectPr w:rsidR="00C371FF" w:rsidRPr="0054749D" w:rsidSect="00EA3E39">
          <w:headerReference w:type="default" r:id="rId8"/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54749D">
        <w:rPr>
          <w:b/>
          <w:bCs/>
          <w:sz w:val="20"/>
        </w:rPr>
        <w:t>7. Didactische route</w:t>
      </w:r>
    </w:p>
    <w:p w14:paraId="4E6AEF9B" w14:textId="09115EC3" w:rsidR="00C371FF" w:rsidRPr="0054749D" w:rsidRDefault="00C371FF" w:rsidP="00C371FF">
      <w:pPr>
        <w:spacing w:line="240" w:lineRule="auto"/>
        <w:rPr>
          <w:sz w:val="20"/>
        </w:rPr>
        <w:sectPr w:rsidR="00C371FF" w:rsidRPr="0054749D" w:rsidSect="00C371FF">
          <w:type w:val="continuous"/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54749D">
        <w:rPr>
          <w:sz w:val="20"/>
        </w:rPr>
        <w:t xml:space="preserve"> </w:t>
      </w:r>
      <w:r w:rsidRPr="0054749D">
        <w:rPr>
          <w:sz w:val="20"/>
        </w:rPr>
        <w:br w:type="page"/>
      </w:r>
    </w:p>
    <w:p w14:paraId="139AB56E" w14:textId="77777777" w:rsidR="005F0536" w:rsidRPr="0054749D" w:rsidRDefault="005F0536" w:rsidP="00D2161E"/>
    <w:p w14:paraId="312EF5FC" w14:textId="46593499" w:rsidR="00D2161E" w:rsidRPr="0054749D" w:rsidRDefault="005F0536" w:rsidP="0054749D">
      <w:pPr>
        <w:pStyle w:val="Lijstalinea"/>
        <w:numPr>
          <w:ilvl w:val="0"/>
          <w:numId w:val="6"/>
        </w:numPr>
        <w:rPr>
          <w:b/>
          <w:bCs/>
          <w:sz w:val="20"/>
        </w:rPr>
      </w:pPr>
      <w:r w:rsidRPr="0054749D">
        <w:rPr>
          <w:b/>
          <w:bCs/>
          <w:sz w:val="20"/>
        </w:rPr>
        <w:t xml:space="preserve">Evaluatie </w:t>
      </w:r>
    </w:p>
    <w:p w14:paraId="2D57369A" w14:textId="77777777" w:rsidR="0054749D" w:rsidRPr="0054749D" w:rsidRDefault="0054749D" w:rsidP="0054749D">
      <w:pPr>
        <w:pStyle w:val="Lijstalinea"/>
        <w:rPr>
          <w:b/>
          <w:bCs/>
          <w:sz w:val="20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5"/>
        <w:gridCol w:w="8364"/>
      </w:tblGrid>
      <w:tr w:rsidR="00AD39BE" w:rsidRPr="0054749D" w14:paraId="584E9CDE" w14:textId="1C01DEE8" w:rsidTr="00D80BA5">
        <w:trPr>
          <w:trHeight w:val="860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6094AE3" w14:textId="4C427C0C" w:rsidR="00AD39BE" w:rsidRPr="0054749D" w:rsidRDefault="00AD39BE" w:rsidP="00AD39BE">
            <w:pPr>
              <w:rPr>
                <w:b/>
                <w:bCs/>
                <w:sz w:val="20"/>
              </w:rPr>
            </w:pPr>
            <w:r w:rsidRPr="0054749D">
              <w:rPr>
                <w:b/>
                <w:bCs/>
                <w:sz w:val="20"/>
              </w:rPr>
              <w:t>Terugblik op de activiteit</w:t>
            </w:r>
          </w:p>
          <w:p w14:paraId="5052ABDF" w14:textId="77777777" w:rsidR="00AD39BE" w:rsidRPr="0054749D" w:rsidRDefault="00AD39BE" w:rsidP="00AD39BE">
            <w:pPr>
              <w:pStyle w:val="Lijstalinea"/>
              <w:rPr>
                <w:b/>
                <w:bCs/>
                <w:sz w:val="20"/>
              </w:rPr>
            </w:pPr>
          </w:p>
          <w:p w14:paraId="05A6261B" w14:textId="52109274" w:rsidR="00AD39BE" w:rsidRPr="0054749D" w:rsidRDefault="00AD39BE" w:rsidP="00AD39BE">
            <w:pPr>
              <w:rPr>
                <w:b/>
                <w:bCs/>
                <w:sz w:val="20"/>
              </w:rPr>
            </w:pPr>
          </w:p>
          <w:p w14:paraId="0F1CA0B9" w14:textId="378D8C19" w:rsidR="00AD39BE" w:rsidRPr="0054749D" w:rsidRDefault="00AD39BE" w:rsidP="00AD39BE">
            <w:pPr>
              <w:rPr>
                <w:b/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11C5229" w14:textId="77777777" w:rsidR="00AD39BE" w:rsidRPr="0054749D" w:rsidRDefault="00AD39BE">
            <w:pPr>
              <w:spacing w:line="240" w:lineRule="auto"/>
              <w:rPr>
                <w:sz w:val="20"/>
              </w:rPr>
            </w:pPr>
          </w:p>
          <w:p w14:paraId="3A979095" w14:textId="77777777" w:rsidR="00AD39BE" w:rsidRPr="0054749D" w:rsidRDefault="00AD39BE" w:rsidP="005A26C8">
            <w:pPr>
              <w:rPr>
                <w:sz w:val="20"/>
              </w:rPr>
            </w:pPr>
            <w:r w:rsidRPr="0054749D">
              <w:rPr>
                <w:sz w:val="20"/>
              </w:rPr>
              <w:t>Waar ben ik tevreden over?</w:t>
            </w:r>
          </w:p>
          <w:p w14:paraId="639285AF" w14:textId="77777777" w:rsidR="00AD39BE" w:rsidRPr="0054749D" w:rsidRDefault="00AD39BE" w:rsidP="005A26C8">
            <w:pPr>
              <w:rPr>
                <w:sz w:val="20"/>
              </w:rPr>
            </w:pPr>
            <w:r w:rsidRPr="0054749D">
              <w:rPr>
                <w:sz w:val="20"/>
              </w:rPr>
              <w:t>Wat deed ik?</w:t>
            </w:r>
          </w:p>
          <w:p w14:paraId="071F7773" w14:textId="77777777" w:rsidR="00AD39BE" w:rsidRPr="0054749D" w:rsidRDefault="00AD39BE" w:rsidP="005A26C8">
            <w:pPr>
              <w:rPr>
                <w:sz w:val="20"/>
              </w:rPr>
            </w:pPr>
            <w:r w:rsidRPr="0054749D">
              <w:rPr>
                <w:sz w:val="20"/>
              </w:rPr>
              <w:t>Wat dacht ik?</w:t>
            </w:r>
          </w:p>
          <w:p w14:paraId="4BC2895B" w14:textId="77777777" w:rsidR="00AD39BE" w:rsidRPr="0054749D" w:rsidRDefault="00AD39BE" w:rsidP="00AD39BE">
            <w:pPr>
              <w:rPr>
                <w:sz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0901DB0C" w14:textId="77777777" w:rsidR="00AD39BE" w:rsidRPr="0054749D" w:rsidRDefault="00AD39BE">
            <w:pPr>
              <w:spacing w:line="240" w:lineRule="auto"/>
              <w:rPr>
                <w:sz w:val="20"/>
              </w:rPr>
            </w:pPr>
          </w:p>
          <w:p w14:paraId="0ED12840" w14:textId="77777777" w:rsidR="00AD39BE" w:rsidRPr="0054749D" w:rsidRDefault="00AD39BE" w:rsidP="00AD39BE">
            <w:pPr>
              <w:rPr>
                <w:sz w:val="20"/>
              </w:rPr>
            </w:pPr>
          </w:p>
        </w:tc>
      </w:tr>
      <w:tr w:rsidR="00AD39BE" w:rsidRPr="0054749D" w14:paraId="18E486DD" w14:textId="77777777" w:rsidTr="00D80BA5">
        <w:trPr>
          <w:trHeight w:val="860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52BB059" w14:textId="77777777" w:rsidR="00AD39BE" w:rsidRPr="0054749D" w:rsidRDefault="00AD39BE" w:rsidP="00AD39BE">
            <w:pPr>
              <w:rPr>
                <w:b/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210EEE5" w14:textId="77777777" w:rsidR="005A26C8" w:rsidRPr="0054749D" w:rsidRDefault="005A26C8" w:rsidP="00AD39BE">
            <w:pPr>
              <w:rPr>
                <w:sz w:val="20"/>
              </w:rPr>
            </w:pPr>
          </w:p>
          <w:p w14:paraId="042A84C7" w14:textId="4FE4A814" w:rsidR="00AD39BE" w:rsidRPr="0054749D" w:rsidRDefault="00AD39BE" w:rsidP="00AD39BE">
            <w:pPr>
              <w:rPr>
                <w:sz w:val="20"/>
              </w:rPr>
            </w:pPr>
            <w:r w:rsidRPr="0054749D">
              <w:rPr>
                <w:sz w:val="20"/>
              </w:rPr>
              <w:t xml:space="preserve">Beschrijf op welke manier de </w:t>
            </w:r>
            <w:proofErr w:type="spellStart"/>
            <w:r w:rsidRPr="0054749D">
              <w:rPr>
                <w:sz w:val="20"/>
              </w:rPr>
              <w:t>lerenden</w:t>
            </w:r>
            <w:proofErr w:type="spellEnd"/>
            <w:r w:rsidRPr="0054749D">
              <w:rPr>
                <w:sz w:val="20"/>
              </w:rPr>
              <w:t xml:space="preserve"> meededen</w:t>
            </w:r>
          </w:p>
          <w:p w14:paraId="481903C6" w14:textId="77777777" w:rsidR="00AD39BE" w:rsidRPr="0054749D" w:rsidRDefault="00AD39BE">
            <w:pPr>
              <w:spacing w:line="240" w:lineRule="auto"/>
              <w:rPr>
                <w:sz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02B29AAD" w14:textId="77777777" w:rsidR="00AD39BE" w:rsidRPr="0054749D" w:rsidRDefault="00AD39BE">
            <w:pPr>
              <w:spacing w:line="240" w:lineRule="auto"/>
              <w:rPr>
                <w:sz w:val="20"/>
              </w:rPr>
            </w:pPr>
          </w:p>
        </w:tc>
      </w:tr>
      <w:tr w:rsidR="00AD39BE" w:rsidRPr="0054749D" w14:paraId="5B9AE45A" w14:textId="77777777" w:rsidTr="00D80BA5">
        <w:trPr>
          <w:trHeight w:val="860"/>
        </w:trPr>
        <w:tc>
          <w:tcPr>
            <w:tcW w:w="2268" w:type="dxa"/>
            <w:shd w:val="clear" w:color="auto" w:fill="D9D9D9" w:themeFill="background1" w:themeFillShade="D9"/>
          </w:tcPr>
          <w:p w14:paraId="46E4F818" w14:textId="5ABDBDA1" w:rsidR="00AD39BE" w:rsidRPr="0054749D" w:rsidRDefault="00AD39BE" w:rsidP="00AD39BE">
            <w:pPr>
              <w:rPr>
                <w:b/>
                <w:bCs/>
                <w:sz w:val="20"/>
              </w:rPr>
            </w:pPr>
            <w:r w:rsidRPr="0054749D">
              <w:rPr>
                <w:b/>
                <w:bCs/>
                <w:sz w:val="20"/>
              </w:rPr>
              <w:t xml:space="preserve">Persoonlijke leerdoelen </w:t>
            </w:r>
          </w:p>
        </w:tc>
        <w:tc>
          <w:tcPr>
            <w:tcW w:w="3685" w:type="dxa"/>
            <w:shd w:val="clear" w:color="auto" w:fill="auto"/>
          </w:tcPr>
          <w:p w14:paraId="6037292F" w14:textId="7D0D5BB0" w:rsidR="00AD39BE" w:rsidRPr="0054749D" w:rsidRDefault="00AD39BE" w:rsidP="00AD39BE">
            <w:pPr>
              <w:rPr>
                <w:sz w:val="20"/>
              </w:rPr>
            </w:pPr>
            <w:r w:rsidRPr="0054749D">
              <w:rPr>
                <w:sz w:val="20"/>
              </w:rPr>
              <w:t>Ik beschrijf een aantal punten waaruit blijkt dat ik mijn persoonlijke doelen heb behaald</w:t>
            </w:r>
          </w:p>
          <w:p w14:paraId="2A3952F7" w14:textId="77777777" w:rsidR="00D80BA5" w:rsidRDefault="00D80BA5" w:rsidP="005A26C8">
            <w:pPr>
              <w:jc w:val="center"/>
              <w:rPr>
                <w:sz w:val="20"/>
              </w:rPr>
            </w:pPr>
          </w:p>
          <w:p w14:paraId="04836E18" w14:textId="112742C6" w:rsidR="00AD39BE" w:rsidRPr="0054749D" w:rsidRDefault="00AD39BE" w:rsidP="005A26C8">
            <w:pPr>
              <w:jc w:val="center"/>
              <w:rPr>
                <w:sz w:val="20"/>
              </w:rPr>
            </w:pPr>
            <w:r w:rsidRPr="0054749D">
              <w:rPr>
                <w:sz w:val="20"/>
              </w:rPr>
              <w:t>Of</w:t>
            </w:r>
          </w:p>
          <w:p w14:paraId="7FF56C5F" w14:textId="77777777" w:rsidR="005A26C8" w:rsidRPr="0054749D" w:rsidRDefault="005A26C8" w:rsidP="005A26C8">
            <w:pPr>
              <w:jc w:val="center"/>
              <w:rPr>
                <w:sz w:val="20"/>
              </w:rPr>
            </w:pPr>
          </w:p>
          <w:p w14:paraId="590E84F0" w14:textId="6E68C9E4" w:rsidR="00AD39BE" w:rsidRPr="0054749D" w:rsidRDefault="00AD39BE" w:rsidP="00AD39BE">
            <w:pPr>
              <w:rPr>
                <w:sz w:val="20"/>
              </w:rPr>
            </w:pPr>
            <w:r w:rsidRPr="0054749D">
              <w:rPr>
                <w:sz w:val="20"/>
              </w:rPr>
              <w:t>Ik beschrijf w</w:t>
            </w:r>
            <w:r w:rsidR="005A26C8" w:rsidRPr="0054749D">
              <w:rPr>
                <w:sz w:val="20"/>
              </w:rPr>
              <w:t xml:space="preserve">at je de volgende keer anders gaat doen om je doel wel te behalen. </w:t>
            </w:r>
          </w:p>
        </w:tc>
        <w:tc>
          <w:tcPr>
            <w:tcW w:w="8364" w:type="dxa"/>
            <w:shd w:val="clear" w:color="auto" w:fill="auto"/>
          </w:tcPr>
          <w:p w14:paraId="1D0ECB53" w14:textId="77777777" w:rsidR="00AD39BE" w:rsidRPr="0054749D" w:rsidRDefault="00AD39BE">
            <w:pPr>
              <w:spacing w:line="240" w:lineRule="auto"/>
              <w:rPr>
                <w:sz w:val="20"/>
              </w:rPr>
            </w:pPr>
          </w:p>
        </w:tc>
      </w:tr>
      <w:tr w:rsidR="005A26C8" w:rsidRPr="0054749D" w14:paraId="37635F41" w14:textId="77777777" w:rsidTr="00D80BA5">
        <w:trPr>
          <w:trHeight w:val="860"/>
        </w:trPr>
        <w:tc>
          <w:tcPr>
            <w:tcW w:w="2268" w:type="dxa"/>
            <w:shd w:val="clear" w:color="auto" w:fill="D9D9D9" w:themeFill="background1" w:themeFillShade="D9"/>
          </w:tcPr>
          <w:p w14:paraId="485AB193" w14:textId="729F21A9" w:rsidR="005A26C8" w:rsidRPr="0054749D" w:rsidRDefault="005A26C8" w:rsidP="00AD39BE">
            <w:pPr>
              <w:rPr>
                <w:b/>
                <w:bCs/>
                <w:sz w:val="20"/>
              </w:rPr>
            </w:pPr>
            <w:r w:rsidRPr="0054749D">
              <w:rPr>
                <w:b/>
                <w:bCs/>
                <w:sz w:val="20"/>
              </w:rPr>
              <w:t xml:space="preserve">Activiteit doelen </w:t>
            </w:r>
          </w:p>
        </w:tc>
        <w:tc>
          <w:tcPr>
            <w:tcW w:w="3685" w:type="dxa"/>
            <w:shd w:val="clear" w:color="auto" w:fill="auto"/>
          </w:tcPr>
          <w:p w14:paraId="380755F5" w14:textId="77777777" w:rsidR="005A26C8" w:rsidRPr="0054749D" w:rsidRDefault="005A26C8" w:rsidP="00AD39BE">
            <w:pPr>
              <w:rPr>
                <w:sz w:val="20"/>
              </w:rPr>
            </w:pPr>
          </w:p>
          <w:p w14:paraId="74658578" w14:textId="2EA982B0" w:rsidR="005A26C8" w:rsidRPr="0054749D" w:rsidRDefault="005A26C8" w:rsidP="00AD39BE">
            <w:pPr>
              <w:rPr>
                <w:sz w:val="20"/>
              </w:rPr>
            </w:pPr>
            <w:r w:rsidRPr="0054749D">
              <w:rPr>
                <w:sz w:val="20"/>
              </w:rPr>
              <w:t>Waaruit blijkt dat je doel behaald is?</w:t>
            </w:r>
          </w:p>
          <w:p w14:paraId="2728BEA3" w14:textId="77777777" w:rsidR="005A26C8" w:rsidRPr="0054749D" w:rsidRDefault="005A26C8" w:rsidP="00AD39BE">
            <w:pPr>
              <w:rPr>
                <w:sz w:val="20"/>
              </w:rPr>
            </w:pPr>
            <w:r w:rsidRPr="0054749D">
              <w:rPr>
                <w:sz w:val="20"/>
              </w:rPr>
              <w:t>Wat wordt mijn vervolg doel?</w:t>
            </w:r>
          </w:p>
          <w:p w14:paraId="5A5B2639" w14:textId="0C795E71" w:rsidR="005A26C8" w:rsidRPr="0054749D" w:rsidRDefault="005A26C8" w:rsidP="00AD39BE">
            <w:pPr>
              <w:rPr>
                <w:sz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75D64008" w14:textId="77777777" w:rsidR="005A26C8" w:rsidRPr="0054749D" w:rsidRDefault="005A26C8">
            <w:pPr>
              <w:spacing w:line="240" w:lineRule="auto"/>
              <w:rPr>
                <w:sz w:val="20"/>
              </w:rPr>
            </w:pPr>
          </w:p>
        </w:tc>
      </w:tr>
      <w:tr w:rsidR="005A26C8" w:rsidRPr="0054749D" w14:paraId="54951FA1" w14:textId="77777777" w:rsidTr="00D80BA5">
        <w:trPr>
          <w:trHeight w:val="860"/>
        </w:trPr>
        <w:tc>
          <w:tcPr>
            <w:tcW w:w="2268" w:type="dxa"/>
            <w:shd w:val="clear" w:color="auto" w:fill="D9D9D9" w:themeFill="background1" w:themeFillShade="D9"/>
          </w:tcPr>
          <w:p w14:paraId="12BF4935" w14:textId="04962720" w:rsidR="005A26C8" w:rsidRPr="0054749D" w:rsidRDefault="005A26C8" w:rsidP="00AD39BE">
            <w:pPr>
              <w:rPr>
                <w:b/>
                <w:bCs/>
                <w:sz w:val="20"/>
              </w:rPr>
            </w:pPr>
            <w:r w:rsidRPr="0054749D">
              <w:rPr>
                <w:b/>
                <w:bCs/>
                <w:sz w:val="20"/>
              </w:rPr>
              <w:t xml:space="preserve">Verkregen feedback van mijn praktijkbegeleider </w:t>
            </w:r>
          </w:p>
        </w:tc>
        <w:tc>
          <w:tcPr>
            <w:tcW w:w="3685" w:type="dxa"/>
            <w:shd w:val="clear" w:color="auto" w:fill="auto"/>
          </w:tcPr>
          <w:p w14:paraId="4F683E56" w14:textId="77777777" w:rsidR="005A26C8" w:rsidRPr="0054749D" w:rsidRDefault="005A26C8" w:rsidP="00AD39BE">
            <w:pPr>
              <w:rPr>
                <w:sz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6D2C390A" w14:textId="77777777" w:rsidR="005A26C8" w:rsidRPr="0054749D" w:rsidRDefault="005A26C8">
            <w:pPr>
              <w:spacing w:line="240" w:lineRule="auto"/>
              <w:rPr>
                <w:sz w:val="20"/>
              </w:rPr>
            </w:pPr>
          </w:p>
        </w:tc>
      </w:tr>
    </w:tbl>
    <w:p w14:paraId="5AE4CB4F" w14:textId="77777777" w:rsidR="00C90EDB" w:rsidRPr="0054749D" w:rsidRDefault="00C90EDB" w:rsidP="00B91CB9">
      <w:pPr>
        <w:rPr>
          <w:sz w:val="16"/>
          <w:szCs w:val="16"/>
        </w:rPr>
      </w:pPr>
    </w:p>
    <w:sectPr w:rsidR="00C90EDB" w:rsidRPr="0054749D" w:rsidSect="00763E4F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D305" w14:textId="77777777" w:rsidR="00EE76FE" w:rsidRDefault="00EE76FE">
      <w:r>
        <w:separator/>
      </w:r>
    </w:p>
  </w:endnote>
  <w:endnote w:type="continuationSeparator" w:id="0">
    <w:p w14:paraId="43A5DB45" w14:textId="77777777" w:rsidR="00EE76FE" w:rsidRDefault="00EE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BEFB" w14:textId="77777777" w:rsidR="00EE76FE" w:rsidRDefault="00EE76FE">
      <w:r>
        <w:separator/>
      </w:r>
    </w:p>
  </w:footnote>
  <w:footnote w:type="continuationSeparator" w:id="0">
    <w:p w14:paraId="0E3652A1" w14:textId="77777777" w:rsidR="00EE76FE" w:rsidRDefault="00EE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E382" w14:textId="0F702C3C" w:rsidR="00026428" w:rsidRDefault="00026428">
    <w:pPr>
      <w:pStyle w:val="Koptekst"/>
    </w:pPr>
    <w:r>
      <w:rPr>
        <w:noProof/>
      </w:rPr>
      <w:drawing>
        <wp:inline distT="0" distB="0" distL="0" distR="0" wp14:anchorId="50A33B09" wp14:editId="3454F6B9">
          <wp:extent cx="2966484" cy="347453"/>
          <wp:effectExtent l="0" t="0" r="5715" b="0"/>
          <wp:docPr id="1597354929" name="Afbeelding 2" descr="Opleiding tot leraar Basisonderwijs - Iselinge Hogeschoo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leiding tot leraar Basisonderwijs - Iselinge Hogeschoo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327" cy="35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5E5A5" w14:textId="77777777" w:rsidR="00026428" w:rsidRDefault="000264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C7AD" w14:textId="00E4B538" w:rsidR="00573A6F" w:rsidRDefault="00573A6F">
    <w:pPr>
      <w:pStyle w:val="Koptekst"/>
    </w:pPr>
    <w:r>
      <w:rPr>
        <w:noProof/>
      </w:rPr>
      <w:drawing>
        <wp:inline distT="0" distB="0" distL="0" distR="0" wp14:anchorId="04318F10" wp14:editId="7B45DE70">
          <wp:extent cx="3189768" cy="373605"/>
          <wp:effectExtent l="0" t="0" r="0" b="7620"/>
          <wp:docPr id="1820595837" name="Afbeelding 1" descr="Opleiding tot leraar Basisonderwijs - Iselinge Hogeschoo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leiding tot leraar Basisonderwijs - Iselinge Hogeschoo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2653" cy="38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14C54" w14:textId="77777777" w:rsidR="00BA0F34" w:rsidRDefault="00BA0F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A35"/>
    <w:multiLevelType w:val="hybridMultilevel"/>
    <w:tmpl w:val="3D5A3246"/>
    <w:lvl w:ilvl="0" w:tplc="A23085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4BD3"/>
    <w:multiLevelType w:val="hybridMultilevel"/>
    <w:tmpl w:val="BF04A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000"/>
    <w:multiLevelType w:val="hybridMultilevel"/>
    <w:tmpl w:val="D1CE46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64A8E"/>
    <w:multiLevelType w:val="hybridMultilevel"/>
    <w:tmpl w:val="31088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60B97"/>
    <w:multiLevelType w:val="hybridMultilevel"/>
    <w:tmpl w:val="6512FAA8"/>
    <w:lvl w:ilvl="0" w:tplc="8A067942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127B8"/>
    <w:multiLevelType w:val="hybridMultilevel"/>
    <w:tmpl w:val="31088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48645">
    <w:abstractNumId w:val="3"/>
  </w:num>
  <w:num w:numId="2" w16cid:durableId="618755731">
    <w:abstractNumId w:val="1"/>
  </w:num>
  <w:num w:numId="3" w16cid:durableId="843516396">
    <w:abstractNumId w:val="0"/>
  </w:num>
  <w:num w:numId="4" w16cid:durableId="1984040455">
    <w:abstractNumId w:val="4"/>
  </w:num>
  <w:num w:numId="5" w16cid:durableId="1847281332">
    <w:abstractNumId w:val="5"/>
  </w:num>
  <w:num w:numId="6" w16cid:durableId="114866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44"/>
    <w:rsid w:val="00002EB0"/>
    <w:rsid w:val="00012B7F"/>
    <w:rsid w:val="00013516"/>
    <w:rsid w:val="0002004E"/>
    <w:rsid w:val="00026428"/>
    <w:rsid w:val="00036ED3"/>
    <w:rsid w:val="0006121C"/>
    <w:rsid w:val="00062FE2"/>
    <w:rsid w:val="000A4130"/>
    <w:rsid w:val="000D1194"/>
    <w:rsid w:val="000E0AA8"/>
    <w:rsid w:val="0011749B"/>
    <w:rsid w:val="001250D2"/>
    <w:rsid w:val="00140DE0"/>
    <w:rsid w:val="0015382F"/>
    <w:rsid w:val="001861AE"/>
    <w:rsid w:val="0019227E"/>
    <w:rsid w:val="001A43BC"/>
    <w:rsid w:val="001B6941"/>
    <w:rsid w:val="001C5254"/>
    <w:rsid w:val="001E59B1"/>
    <w:rsid w:val="002420CA"/>
    <w:rsid w:val="002552BD"/>
    <w:rsid w:val="002774C0"/>
    <w:rsid w:val="002A3866"/>
    <w:rsid w:val="002F6208"/>
    <w:rsid w:val="0030670D"/>
    <w:rsid w:val="00335FED"/>
    <w:rsid w:val="00350B6E"/>
    <w:rsid w:val="0035166F"/>
    <w:rsid w:val="00381863"/>
    <w:rsid w:val="003919ED"/>
    <w:rsid w:val="00394323"/>
    <w:rsid w:val="003C05C5"/>
    <w:rsid w:val="003C210B"/>
    <w:rsid w:val="003D0E60"/>
    <w:rsid w:val="003D6539"/>
    <w:rsid w:val="003F352D"/>
    <w:rsid w:val="003F42B3"/>
    <w:rsid w:val="00415C1C"/>
    <w:rsid w:val="004660AE"/>
    <w:rsid w:val="004F5918"/>
    <w:rsid w:val="00504508"/>
    <w:rsid w:val="00504775"/>
    <w:rsid w:val="0054749D"/>
    <w:rsid w:val="005634AE"/>
    <w:rsid w:val="00573A6F"/>
    <w:rsid w:val="00575E32"/>
    <w:rsid w:val="00587C22"/>
    <w:rsid w:val="005A26C8"/>
    <w:rsid w:val="005C6760"/>
    <w:rsid w:val="005D78ED"/>
    <w:rsid w:val="005E3A33"/>
    <w:rsid w:val="005F0536"/>
    <w:rsid w:val="00682116"/>
    <w:rsid w:val="006C019F"/>
    <w:rsid w:val="007263BF"/>
    <w:rsid w:val="00763E4F"/>
    <w:rsid w:val="007A076B"/>
    <w:rsid w:val="007A6B66"/>
    <w:rsid w:val="00800F71"/>
    <w:rsid w:val="0080232D"/>
    <w:rsid w:val="008310C2"/>
    <w:rsid w:val="00864968"/>
    <w:rsid w:val="008669BF"/>
    <w:rsid w:val="008E536F"/>
    <w:rsid w:val="00906B5D"/>
    <w:rsid w:val="00960CD7"/>
    <w:rsid w:val="009B0692"/>
    <w:rsid w:val="009D19B3"/>
    <w:rsid w:val="009F5E44"/>
    <w:rsid w:val="00A14E3D"/>
    <w:rsid w:val="00A33F22"/>
    <w:rsid w:val="00A36DFD"/>
    <w:rsid w:val="00A44028"/>
    <w:rsid w:val="00A4763B"/>
    <w:rsid w:val="00A54D42"/>
    <w:rsid w:val="00A658D8"/>
    <w:rsid w:val="00AA2680"/>
    <w:rsid w:val="00AD1D38"/>
    <w:rsid w:val="00AD39BE"/>
    <w:rsid w:val="00AD49E9"/>
    <w:rsid w:val="00B01C67"/>
    <w:rsid w:val="00B311ED"/>
    <w:rsid w:val="00B438D1"/>
    <w:rsid w:val="00B73AC0"/>
    <w:rsid w:val="00B91CB9"/>
    <w:rsid w:val="00B94AE9"/>
    <w:rsid w:val="00BA0F34"/>
    <w:rsid w:val="00BA60F7"/>
    <w:rsid w:val="00C371FF"/>
    <w:rsid w:val="00C406C5"/>
    <w:rsid w:val="00C46399"/>
    <w:rsid w:val="00C60755"/>
    <w:rsid w:val="00C90EDB"/>
    <w:rsid w:val="00CB2583"/>
    <w:rsid w:val="00CB5A33"/>
    <w:rsid w:val="00CF68CA"/>
    <w:rsid w:val="00D103BA"/>
    <w:rsid w:val="00D2161E"/>
    <w:rsid w:val="00D62DE2"/>
    <w:rsid w:val="00D742C1"/>
    <w:rsid w:val="00D80BA5"/>
    <w:rsid w:val="00DA5356"/>
    <w:rsid w:val="00DE6BBC"/>
    <w:rsid w:val="00E30E7E"/>
    <w:rsid w:val="00E50BD0"/>
    <w:rsid w:val="00E8088A"/>
    <w:rsid w:val="00EA33DD"/>
    <w:rsid w:val="00EA3E39"/>
    <w:rsid w:val="00EB60B6"/>
    <w:rsid w:val="00EC6CED"/>
    <w:rsid w:val="00EE76FE"/>
    <w:rsid w:val="00F84A95"/>
    <w:rsid w:val="00FE3F42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1D162"/>
  <w15:chartTrackingRefBased/>
  <w15:docId w15:val="{1D22D5DC-6416-46AE-810C-05A985A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161E"/>
    <w:pPr>
      <w:spacing w:line="270" w:lineRule="auto"/>
    </w:pPr>
    <w:rPr>
      <w:rFonts w:ascii="Trebuchet MS" w:hAnsi="Trebuchet MS"/>
      <w:sz w:val="19"/>
    </w:rPr>
  </w:style>
  <w:style w:type="paragraph" w:styleId="Kop1">
    <w:name w:val="heading 1"/>
    <w:aliases w:val="tussenkop 1"/>
    <w:basedOn w:val="Standaard"/>
    <w:next w:val="Standaard"/>
    <w:qFormat/>
    <w:rsid w:val="009F5E44"/>
    <w:pPr>
      <w:keepNext/>
      <w:ind w:left="567"/>
      <w:outlineLvl w:val="0"/>
    </w:pPr>
    <w:rPr>
      <w:b/>
      <w:sz w:val="21"/>
    </w:rPr>
  </w:style>
  <w:style w:type="paragraph" w:styleId="Kop2">
    <w:name w:val="heading 2"/>
    <w:aliases w:val="tussenkop2"/>
    <w:basedOn w:val="Standaard"/>
    <w:next w:val="Standaard"/>
    <w:qFormat/>
    <w:rsid w:val="009F5E44"/>
    <w:pPr>
      <w:keepNext/>
      <w:outlineLvl w:val="1"/>
    </w:pPr>
    <w:rPr>
      <w:b/>
    </w:rPr>
  </w:style>
  <w:style w:type="paragraph" w:styleId="Kop3">
    <w:name w:val="heading 3"/>
    <w:aliases w:val="tussenkop3"/>
    <w:basedOn w:val="Standaard"/>
    <w:next w:val="Standaard"/>
    <w:qFormat/>
    <w:rsid w:val="009F5E44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ondertitel">
    <w:name w:val="hoofdstukondertitel"/>
    <w:basedOn w:val="Standaard"/>
    <w:next w:val="Standaard"/>
    <w:rsid w:val="009F5E44"/>
    <w:pPr>
      <w:spacing w:line="540" w:lineRule="auto"/>
      <w:ind w:left="567"/>
    </w:pPr>
    <w:rPr>
      <w:b/>
      <w:sz w:val="24"/>
    </w:rPr>
  </w:style>
  <w:style w:type="paragraph" w:customStyle="1" w:styleId="hoofdstuktitel">
    <w:name w:val="hoofdstuktitel"/>
    <w:basedOn w:val="Standaard"/>
    <w:next w:val="Standaard"/>
    <w:rsid w:val="009F5E44"/>
    <w:pPr>
      <w:spacing w:after="540"/>
      <w:ind w:left="567"/>
    </w:pPr>
    <w:rPr>
      <w:b/>
      <w:sz w:val="36"/>
    </w:rPr>
  </w:style>
  <w:style w:type="paragraph" w:customStyle="1" w:styleId="Inleiding">
    <w:name w:val="Inleiding"/>
    <w:basedOn w:val="Standaard"/>
    <w:rsid w:val="009F5E44"/>
    <w:rPr>
      <w:i/>
    </w:rPr>
  </w:style>
  <w:style w:type="paragraph" w:styleId="Voettekst">
    <w:name w:val="footer"/>
    <w:basedOn w:val="Standaard"/>
    <w:rsid w:val="009F5E44"/>
    <w:pPr>
      <w:tabs>
        <w:tab w:val="center" w:pos="4536"/>
        <w:tab w:val="right" w:pos="9072"/>
      </w:tabs>
    </w:pPr>
    <w:rPr>
      <w:sz w:val="14"/>
    </w:rPr>
  </w:style>
  <w:style w:type="table" w:styleId="Tabelraster">
    <w:name w:val="Table Grid"/>
    <w:basedOn w:val="Standaardtabel"/>
    <w:uiPriority w:val="59"/>
    <w:rsid w:val="00D2161E"/>
    <w:pPr>
      <w:spacing w:line="27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8669BF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A54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4D4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A54D42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4D4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54D42"/>
    <w:rPr>
      <w:rFonts w:ascii="Trebuchet MS" w:hAnsi="Trebuchet MS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4D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54D4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A3E3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573A6F"/>
    <w:rPr>
      <w:rFonts w:ascii="Trebuchet MS" w:hAnsi="Trebuchet M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1C96DC06A0C4C999EEBB3E0FB7B98" ma:contentTypeVersion="11" ma:contentTypeDescription="Een nieuw document maken." ma:contentTypeScope="" ma:versionID="8ca434d629b8e990909a87727de7076d">
  <xsd:schema xmlns:xsd="http://www.w3.org/2001/XMLSchema" xmlns:xs="http://www.w3.org/2001/XMLSchema" xmlns:p="http://schemas.microsoft.com/office/2006/metadata/properties" xmlns:ns2="b935698b-52af-45b6-9bbc-4f895b9fb6b3" xmlns:ns3="087aacd5-cc14-4a61-8c72-e870f44fe4d6" targetNamespace="http://schemas.microsoft.com/office/2006/metadata/properties" ma:root="true" ma:fieldsID="8dc7fe743dae7fd201a9e0d32ac47203" ns2:_="" ns3:_="">
    <xsd:import namespace="b935698b-52af-45b6-9bbc-4f895b9fb6b3"/>
    <xsd:import namespace="087aacd5-cc14-4a61-8c72-e870f44fe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698b-52af-45b6-9bbc-4f895b9fb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acd5-cc14-4a61-8c72-e870f44fe4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21b15e-7889-404b-800c-200b351dfe38}" ma:internalName="TaxCatchAll" ma:showField="CatchAllData" ma:web="087aacd5-cc14-4a61-8c72-e870f44f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5698b-52af-45b6-9bbc-4f895b9fb6b3">
      <Terms xmlns="http://schemas.microsoft.com/office/infopath/2007/PartnerControls"/>
    </lcf76f155ced4ddcb4097134ff3c332f>
    <TaxCatchAll xmlns="087aacd5-cc14-4a61-8c72-e870f44fe4d6" xsi:nil="true"/>
  </documentManagement>
</p:properties>
</file>

<file path=customXml/itemProps1.xml><?xml version="1.0" encoding="utf-8"?>
<ds:datastoreItem xmlns:ds="http://schemas.openxmlformats.org/officeDocument/2006/customXml" ds:itemID="{C609E284-052C-4CFD-8193-810A1AF0A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9555A-B451-4915-8345-F5C02D74D082}"/>
</file>

<file path=customXml/itemProps3.xml><?xml version="1.0" encoding="utf-8"?>
<ds:datastoreItem xmlns:ds="http://schemas.openxmlformats.org/officeDocument/2006/customXml" ds:itemID="{0D4C5DE5-4A56-4118-A17F-EB561C9BE7F6}"/>
</file>

<file path=customXml/itemProps4.xml><?xml version="1.0" encoding="utf-8"?>
<ds:datastoreItem xmlns:ds="http://schemas.openxmlformats.org/officeDocument/2006/customXml" ds:itemID="{6ACA3492-8DC4-42B3-A9A7-31AFB457F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</vt:lpstr>
    </vt:vector>
  </TitlesOfParts>
  <Company>Iselinge Hogeschool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</dc:title>
  <dc:subject/>
  <dc:creator>Iselinge Hogeschool</dc:creator>
  <cp:keywords/>
  <cp:lastModifiedBy>Marijn Sieben</cp:lastModifiedBy>
  <cp:revision>2</cp:revision>
  <cp:lastPrinted>2024-05-16T08:32:00Z</cp:lastPrinted>
  <dcterms:created xsi:type="dcterms:W3CDTF">2025-02-03T12:51:00Z</dcterms:created>
  <dcterms:modified xsi:type="dcterms:W3CDTF">2025-02-03T12:51:00Z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1729684808</vt:i4>
  </property>
  <property fmtid="{D5CDD505-2E9C-101B-9397-08002B2CF9AE}" pid="3" name="_EmailSubject">
    <vt:lpwstr>Formulieren stage</vt:lpwstr>
  </property>
  <property fmtid="{D5CDD505-2E9C-101B-9397-08002B2CF9AE}" pid="4" name="_AuthorEmail">
    <vt:lpwstr>jorik.huizinga@ijsselgroep.nl</vt:lpwstr>
  </property>
  <property fmtid="{D5CDD505-2E9C-101B-9397-08002B2CF9AE}" pid="5" name="_AuthorEmailDisplayName">
    <vt:lpwstr>Huizinga, Jorik</vt:lpwstr>
  </property>
  <property fmtid="{D5CDD505-2E9C-101B-9397-08002B2CF9AE}" pid="6" name="_PreviousAdHocReviewCycleID">
    <vt:i4>-19065504</vt:i4>
  </property>
  <property fmtid="{D5CDD505-2E9C-101B-9397-08002B2CF9AE}" pid="7" name="_ReviewingToolsShownOnce">
    <vt:lpwstr/>
  </property>
  <property fmtid="{D5CDD505-2E9C-101B-9397-08002B2CF9AE}" pid="8" name="ContentTypeId">
    <vt:lpwstr>0x0101001E91C96DC06A0C4C999EEBB3E0FB7B98</vt:lpwstr>
  </property>
</Properties>
</file>